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B5B60">
      <w:pPr>
        <w:pStyle w:val="8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数据泄漏威胁报告</w:t>
      </w:r>
    </w:p>
    <w:p w14:paraId="1EAB8E1F">
      <w:pPr>
        <w:pStyle w:val="85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特殊说明：涉及泄露的数据样本的提供</w:t>
      </w:r>
      <w:r>
        <w:rPr>
          <w:rFonts w:hint="default"/>
          <w:b/>
          <w:bCs/>
          <w:lang w:val="en-US" w:eastAsia="zh-CN"/>
        </w:rPr>
        <w:t>至少</w:t>
      </w:r>
      <w:r>
        <w:rPr>
          <w:rFonts w:hint="eastAsia"/>
          <w:b/>
          <w:bCs/>
          <w:lang w:val="en-US" w:eastAsia="zh-CN"/>
        </w:rPr>
        <w:t>100</w:t>
      </w:r>
      <w:r>
        <w:rPr>
          <w:rFonts w:hint="default"/>
          <w:b/>
          <w:bCs/>
          <w:lang w:val="en-US" w:eastAsia="zh-CN"/>
        </w:rPr>
        <w:t>条以上</w:t>
      </w:r>
      <w:r>
        <w:rPr>
          <w:rFonts w:hint="default"/>
          <w:lang w:val="en-US" w:eastAsia="zh-CN"/>
        </w:rPr>
        <w:t>，需要包含可追溯的身份字段，比如UID，</w:t>
      </w:r>
      <w:r>
        <w:rPr>
          <w:rFonts w:hint="eastAsia"/>
          <w:lang w:val="en-US" w:eastAsia="zh-CN"/>
        </w:rPr>
        <w:t>微信</w:t>
      </w:r>
      <w:r>
        <w:rPr>
          <w:rFonts w:hint="default"/>
          <w:lang w:val="en-US" w:eastAsia="zh-CN"/>
        </w:rPr>
        <w:t>号，订单号、手机号、身份证号等，如果捕获到数据售卖线索，需要提供卖家联系方式，完整聊天记录和收款方式。</w:t>
      </w:r>
      <w:bookmarkStart w:id="0" w:name="_GoBack"/>
      <w:bookmarkEnd w:id="0"/>
      <w:r>
        <w:rPr>
          <w:rFonts w:hint="default"/>
          <w:lang w:val="en-US" w:eastAsia="zh-CN"/>
        </w:rPr>
        <w:t>单个电子面单截图线索无效；若为后台截图，未提供准确截图时间的线索无效</w:t>
      </w:r>
    </w:p>
    <w:p w14:paraId="3553A21A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前置背景</w:t>
      </w:r>
    </w:p>
    <w:p w14:paraId="581C4F9B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发现时间：</w:t>
      </w:r>
      <w:r>
        <w:rPr>
          <w:rFonts w:hint="eastAsia"/>
          <w:lang w:val="en-US" w:eastAsia="zh-CN"/>
        </w:rPr>
        <w:t>北京时间xxx</w:t>
      </w:r>
    </w:p>
    <w:p w14:paraId="7ADE3CC5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发现平台：</w:t>
      </w:r>
      <w:r>
        <w:rPr>
          <w:rFonts w:hint="eastAsia"/>
          <w:b w:val="0"/>
          <w:bCs w:val="0"/>
          <w:lang w:val="en-US" w:eastAsia="zh-CN"/>
        </w:rPr>
        <w:t>微信、</w:t>
      </w:r>
      <w:r>
        <w:rPr>
          <w:rFonts w:hint="default"/>
          <w:b w:val="0"/>
          <w:bCs w:val="0"/>
          <w:lang w:val="en-US" w:eastAsia="zh-CN"/>
        </w:rPr>
        <w:t>QQ</w:t>
      </w:r>
      <w:r>
        <w:rPr>
          <w:rFonts w:hint="eastAsia"/>
          <w:b w:val="0"/>
          <w:bCs w:val="0"/>
          <w:lang w:val="en-US" w:eastAsia="zh-CN"/>
        </w:rPr>
        <w:t>、Telegram、</w:t>
      </w:r>
      <w:r>
        <w:rPr>
          <w:rFonts w:hint="default"/>
          <w:b w:val="0"/>
          <w:bCs w:val="0"/>
          <w:lang w:val="en-US" w:eastAsia="zh-CN"/>
        </w:rPr>
        <w:t>onion</w:t>
      </w:r>
      <w:r>
        <w:rPr>
          <w:rFonts w:hint="eastAsia"/>
          <w:b w:val="0"/>
          <w:bCs w:val="0"/>
          <w:lang w:val="en-US" w:eastAsia="zh-CN"/>
        </w:rPr>
        <w:t>等</w:t>
      </w:r>
    </w:p>
    <w:p w14:paraId="285719D7">
      <w:p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发布时间：</w:t>
      </w:r>
      <w:r>
        <w:rPr>
          <w:rFonts w:hint="eastAsia"/>
          <w:b w:val="0"/>
          <w:bCs w:val="0"/>
          <w:lang w:val="en-US" w:eastAsia="zh-CN"/>
        </w:rPr>
        <w:t>北京时间xxx</w:t>
      </w:r>
    </w:p>
    <w:p w14:paraId="2EFCC518">
      <w:pPr>
        <w:ind w:left="0" w:leftChars="0" w:firstLine="42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【平台截图】</w:t>
      </w:r>
    </w:p>
    <w:p w14:paraId="55C7C76A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平台链接：</w:t>
      </w:r>
      <w:r>
        <w:rPr>
          <w:rFonts w:hint="eastAsia"/>
          <w:lang w:val="en-US" w:eastAsia="zh-CN"/>
        </w:rPr>
        <w:t>xxx</w:t>
      </w:r>
      <w:r>
        <w:rPr>
          <w:rFonts w:hint="default"/>
          <w:lang w:val="en-US" w:eastAsia="zh-CN"/>
        </w:rPr>
        <w:t>.com</w:t>
      </w:r>
      <w:r>
        <w:rPr>
          <w:rFonts w:hint="eastAsia"/>
          <w:lang w:val="en-US" w:eastAsia="zh-CN"/>
        </w:rPr>
        <w:t>或者xxx</w:t>
      </w:r>
      <w:r>
        <w:rPr>
          <w:rFonts w:hint="default"/>
          <w:lang w:val="en-US" w:eastAsia="zh-CN"/>
        </w:rPr>
        <w:t>.onio</w:t>
      </w:r>
      <w:r>
        <w:rPr>
          <w:rFonts w:hint="eastAsia"/>
          <w:lang w:val="en-US" w:eastAsia="zh-CN"/>
        </w:rPr>
        <w:t>n，Telegram或者微信</w:t>
      </w:r>
      <w:r>
        <w:rPr>
          <w:rFonts w:hint="default"/>
          <w:lang w:val="en-US" w:eastAsia="zh-CN"/>
        </w:rPr>
        <w:t>QQ</w:t>
      </w:r>
    </w:p>
    <w:p w14:paraId="562EE2E7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售卖组织：</w:t>
      </w:r>
      <w:r>
        <w:rPr>
          <w:rFonts w:hint="eastAsia"/>
          <w:b w:val="0"/>
          <w:bCs w:val="0"/>
          <w:lang w:val="en-US" w:eastAsia="zh-CN"/>
        </w:rPr>
        <w:t>售卖者的</w:t>
      </w:r>
      <w:r>
        <w:rPr>
          <w:rFonts w:hint="default"/>
          <w:b w:val="0"/>
          <w:bCs w:val="0"/>
          <w:lang w:val="en-US" w:eastAsia="zh-CN"/>
        </w:rPr>
        <w:t>QQ</w:t>
      </w:r>
      <w:r>
        <w:rPr>
          <w:rFonts w:hint="eastAsia"/>
          <w:b w:val="0"/>
          <w:bCs w:val="0"/>
          <w:lang w:val="en-US" w:eastAsia="zh-CN"/>
        </w:rPr>
        <w:t>号、Telegram 号、微信号等</w:t>
      </w:r>
    </w:p>
    <w:p w14:paraId="43D120BA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受害目标：</w:t>
      </w:r>
      <w:r>
        <w:rPr>
          <w:rFonts w:hint="eastAsia"/>
          <w:lang w:val="en-US" w:eastAsia="zh-CN"/>
        </w:rPr>
        <w:t>xx系统/xxx用户</w:t>
      </w:r>
    </w:p>
    <w:p w14:paraId="28953E3D">
      <w:p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联系方式：</w:t>
      </w:r>
      <w:r>
        <w:rPr>
          <w:rFonts w:hint="eastAsia"/>
          <w:lang w:val="en-US" w:eastAsia="zh-CN"/>
        </w:rPr>
        <w:t>如有邮箱，Telegram，</w:t>
      </w:r>
      <w:r>
        <w:rPr>
          <w:rFonts w:hint="default"/>
          <w:lang w:val="en-US" w:eastAsia="zh-CN"/>
        </w:rPr>
        <w:t>TOX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S</w:t>
      </w:r>
      <w:r>
        <w:rPr>
          <w:rFonts w:hint="eastAsia"/>
          <w:lang w:val="en-US" w:eastAsia="zh-CN"/>
        </w:rPr>
        <w:t>ession等</w:t>
      </w:r>
    </w:p>
    <w:p w14:paraId="304E18B8">
      <w:pPr>
        <w:ind w:left="0" w:leftChars="0" w:firstLine="0" w:firstLineChars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交易方式：</w:t>
      </w:r>
      <w:r>
        <w:rPr>
          <w:rFonts w:hint="eastAsia"/>
          <w:b w:val="0"/>
          <w:bCs w:val="0"/>
          <w:lang w:val="en-US" w:eastAsia="zh-CN"/>
        </w:rPr>
        <w:t>红包口令、</w:t>
      </w:r>
      <w:r>
        <w:rPr>
          <w:rFonts w:hint="default"/>
          <w:b w:val="0"/>
          <w:bCs w:val="0"/>
          <w:lang w:val="en-US" w:eastAsia="zh-CN"/>
        </w:rPr>
        <w:t>USTD</w:t>
      </w:r>
      <w:r>
        <w:rPr>
          <w:rFonts w:hint="eastAsia"/>
          <w:b w:val="0"/>
          <w:bCs w:val="0"/>
          <w:lang w:val="en-US" w:eastAsia="zh-CN"/>
        </w:rPr>
        <w:t>、银行卡、微信收款等及对应的收款号码、地址、二维码等</w:t>
      </w:r>
    </w:p>
    <w:p w14:paraId="4C2E26F4">
      <w:pPr>
        <w:ind w:left="0" w:leftChars="0"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聊天记录：</w:t>
      </w:r>
      <w:r>
        <w:rPr>
          <w:rFonts w:hint="eastAsia"/>
          <w:b w:val="0"/>
          <w:bCs w:val="0"/>
          <w:lang w:val="en-US" w:eastAsia="zh-CN"/>
        </w:rPr>
        <w:t>需要提供完整聊天记录截图</w:t>
      </w:r>
    </w:p>
    <w:p w14:paraId="1B5B9020">
      <w:pPr>
        <w:ind w:left="0" w:leftChars="0" w:firstLine="0" w:firstLineChars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样例数据：</w:t>
      </w:r>
      <w:r>
        <w:rPr>
          <w:rFonts w:hint="eastAsia"/>
          <w:b w:val="0"/>
          <w:bCs w:val="0"/>
          <w:lang w:val="en-US" w:eastAsia="zh-CN"/>
        </w:rPr>
        <w:t>样例数据的下载链接</w:t>
      </w:r>
    </w:p>
    <w:p w14:paraId="422C5958">
      <w:p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文件</w:t>
      </w:r>
      <w:r>
        <w:rPr>
          <w:rFonts w:hint="default"/>
          <w:b/>
          <w:bCs/>
          <w:lang w:val="en-US" w:eastAsia="zh-CN"/>
        </w:rPr>
        <w:t>H</w:t>
      </w:r>
      <w:r>
        <w:rPr>
          <w:rFonts w:hint="eastAsia"/>
          <w:b/>
          <w:bCs/>
          <w:lang w:val="en-US" w:eastAsia="zh-CN"/>
        </w:rPr>
        <w:t>ash：</w:t>
      </w:r>
    </w:p>
    <w:p w14:paraId="19373974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样例数据分析</w:t>
      </w:r>
    </w:p>
    <w:p w14:paraId="2905DE9B"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公司内部信息：</w:t>
      </w:r>
    </w:p>
    <w:p w14:paraId="5C46DA93">
      <w:pPr>
        <w:ind w:left="0" w:leftChars="0" w:firstLine="0" w:firstLineChars="0"/>
        <w:rPr>
          <w:rFonts w:hint="eastAsia"/>
          <w:lang w:val="en-US" w:eastAsia="zh-CN"/>
        </w:rPr>
      </w:pPr>
    </w:p>
    <w:p w14:paraId="36E41EF4">
      <w:pPr>
        <w:ind w:left="0" w:leftChars="0" w:firstLine="0" w:firstLineChars="0"/>
        <w:rPr>
          <w:rFonts w:hint="eastAsia"/>
          <w:lang w:val="en-US" w:eastAsia="zh-CN"/>
        </w:rPr>
      </w:pPr>
    </w:p>
    <w:p w14:paraId="796D35C6"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数据安全信息：</w:t>
      </w:r>
    </w:p>
    <w:p w14:paraId="2F6CD6E7">
      <w:pPr>
        <w:pStyle w:val="85"/>
        <w:rPr>
          <w:rFonts w:hint="default"/>
          <w:lang w:val="en-US" w:eastAsia="zh-CN"/>
        </w:rPr>
      </w:pPr>
    </w:p>
    <w:p w14:paraId="0046C829">
      <w:pPr>
        <w:rPr>
          <w:rFonts w:hint="default"/>
          <w:lang w:val="en-US" w:eastAsia="zh-CN"/>
        </w:rPr>
      </w:pPr>
    </w:p>
    <w:p w14:paraId="22CA8A03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攻击路径还原</w:t>
      </w:r>
    </w:p>
    <w:p w14:paraId="00B7BBA3">
      <w:p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具体展现攻击路径，受害系统，攻击漏洞，以及和样例数据进行对比的一致性，体现全链路生命周期的逻辑连贯性，按照司法鉴定的取证要求进行还原</w:t>
      </w:r>
    </w:p>
    <w:p w14:paraId="317FB0F1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处置研判建议</w:t>
      </w:r>
    </w:p>
    <w:p w14:paraId="7804CB07">
      <w:pPr>
        <w:ind w:left="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经研判，该数据置信度为（高、中、低）历史上未出现过同类型数据泄露售卖的情况，结合攻击路径还原的信息，攻击者为（画像）综上所述，这是一场为了金钱利益的数据售卖活动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0" w:footer="1531" w:gutter="0"/>
      <w:cols w:space="425" w:num="1"/>
      <w:titlePg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">
    <w:altName w:val="仿宋-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汉仪书宋二KW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3E2FA">
    <w:pPr>
      <w:pStyle w:val="55"/>
      <w:ind w:right="320"/>
    </w:pPr>
    <w:r>
      <w:rPr>
        <w:rFonts w:hint="eastAsia"/>
      </w:rPr>
      <w:t>—</w:t>
    </w: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3004F4">
    <w:pPr>
      <w:pStyle w:val="260"/>
      <w:ind w:left="320"/>
    </w:pPr>
    <w:r>
      <w:rPr>
        <w:rFonts w:hint="eastAsia"/>
      </w:rPr>
      <w:t>—</w:t>
    </w:r>
    <w:r>
      <w:t xml:space="preserve"> </w:t>
    </w:r>
    <w:r>
      <w:fldChar w:fldCharType="begin"/>
    </w:r>
    <w:r>
      <w:instrText xml:space="preserve"> PAGE \* ARABIC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DDC3F">
    <w:pPr>
      <w:pStyle w:val="55"/>
      <w:ind w:right="320"/>
    </w:pPr>
    <w:r>
      <w:fldChar w:fldCharType="begin"/>
    </w:r>
    <w:r>
      <w:instrText xml:space="preserve"> IF </w:instrText>
    </w:r>
    <w:r>
      <w:fldChar w:fldCharType="begin"/>
    </w:r>
    <w:r>
      <w:instrText xml:space="preserve"> NUMPAGES </w:instrText>
    </w:r>
    <w:r>
      <w:fldChar w:fldCharType="separate"/>
    </w:r>
    <w:r>
      <w:instrText xml:space="preserve">12</w:instrText>
    </w:r>
    <w:r>
      <w:fldChar w:fldCharType="end"/>
    </w:r>
    <w:r>
      <w:instrText xml:space="preserve"> &gt; 1 "</w:instrText>
    </w:r>
    <w:r>
      <w:rPr>
        <w:rFonts w:hint="eastAsia"/>
      </w:rPr>
      <w:instrText xml:space="preserve">—</w:instrText>
    </w:r>
    <w:r>
      <w:instrText xml:space="preserve"> </w:instrText>
    </w:r>
    <w:r>
      <w:fldChar w:fldCharType="begin"/>
    </w:r>
    <w:r>
      <w:instrText xml:space="preserve"> PAGE \* ARABIC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rPr>
        <w:rFonts w:hint="eastAsia"/>
      </w:rPr>
      <w:instrText xml:space="preserve">—</w:instrText>
    </w:r>
    <w:r>
      <w:instrText xml:space="preserve">" "" </w:instrText>
    </w:r>
    <w:r>
      <w:fldChar w:fldCharType="separate"/>
    </w:r>
    <w:r>
      <w:rPr>
        <w:rFonts w:hint="eastAsia"/>
      </w:rPr>
      <w:t>—</w:t>
    </w:r>
    <w:r>
      <w:t xml:space="preserve"> 1 </w:t>
    </w:r>
    <w:r>
      <w:rPr>
        <w:rFonts w:hint="eastAsia"/>
      </w:rPr>
      <w:t>—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E12D2">
    <w:pPr>
      <w:pStyle w:val="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F87DF">
    <w:pPr>
      <w:pStyle w:val="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AE06A">
    <w:pPr>
      <w:pStyle w:val="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607537EE"/>
    <w:multiLevelType w:val="multilevel"/>
    <w:tmpl w:val="607537EE"/>
    <w:lvl w:ilvl="0" w:tentative="0">
      <w:start w:val="1"/>
      <w:numFmt w:val="none"/>
      <w:pStyle w:val="262"/>
      <w:suff w:val="nothing"/>
      <w:lvlText w:val=""/>
      <w:lvlJc w:val="left"/>
      <w:pPr>
        <w:ind w:left="0" w:firstLine="0"/>
      </w:p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0" w:firstLine="0"/>
      </w:pPr>
    </w:lvl>
    <w:lvl w:ilvl="2" w:tentative="0">
      <w:start w:val="1"/>
      <w:numFmt w:val="chineseCountingThousand"/>
      <w:pStyle w:val="4"/>
      <w:suff w:val="nothing"/>
      <w:lvlText w:val="（%3）"/>
      <w:lvlJc w:val="left"/>
      <w:pPr>
        <w:ind w:left="0" w:firstLine="0"/>
      </w:pPr>
    </w:lvl>
    <w:lvl w:ilvl="3" w:tentative="0">
      <w:start w:val="1"/>
      <w:numFmt w:val="decimal"/>
      <w:pStyle w:val="5"/>
      <w:suff w:val="nothing"/>
      <w:lvlText w:val="%4."/>
      <w:lvlJc w:val="left"/>
      <w:pPr>
        <w:ind w:left="0" w:firstLine="0"/>
      </w:pPr>
    </w:lvl>
    <w:lvl w:ilvl="4" w:tentative="0">
      <w:start w:val="1"/>
      <w:numFmt w:val="decimal"/>
      <w:pStyle w:val="6"/>
      <w:suff w:val="nothing"/>
      <w:lvlText w:val="（%5）"/>
      <w:lvlJc w:val="left"/>
      <w:pPr>
        <w:ind w:left="0" w:firstLine="0"/>
      </w:pPr>
    </w:lvl>
    <w:lvl w:ilvl="5" w:tentative="0">
      <w:start w:val="1"/>
      <w:numFmt w:val="decimal"/>
      <w:lvlRestart w:val="1"/>
      <w:pStyle w:val="7"/>
      <w:suff w:val="nothing"/>
      <w:lvlText w:val="%6.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"/>
      <w:lvlJc w:val="left"/>
      <w:pPr>
        <w:ind w:left="0" w:firstLine="0"/>
      </w:pPr>
    </w:lvl>
    <w:lvl w:ilvl="7" w:tentative="0">
      <w:start w:val="1"/>
      <w:numFmt w:val="decimal"/>
      <w:suff w:val="nothing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suff w:val="nothing"/>
      <w:lvlText w:val="%1.%2.%3.%4.%5.%6.%7.%8.%9"/>
      <w:lvlJc w:val="left"/>
      <w:pPr>
        <w:ind w:left="0" w:firstLine="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mirrorMargins w:val="1"/>
  <w:bordersDoNotSurroundHeader w:val="0"/>
  <w:bordersDoNotSurroundFooter w:val="0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nforcement="0"/>
  <w:styleLockTheme/>
  <w:styleLockQFSet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7D"/>
    <w:rsid w:val="001E2D32"/>
    <w:rsid w:val="00390DE9"/>
    <w:rsid w:val="004E6E62"/>
    <w:rsid w:val="00C0297D"/>
    <w:rsid w:val="00DC68F7"/>
    <w:rsid w:val="36CFF3B9"/>
    <w:rsid w:val="6BEF6B2C"/>
    <w:rsid w:val="7F369A82"/>
    <w:rsid w:val="AFDF103B"/>
    <w:rsid w:val="CB6D3C01"/>
    <w:rsid w:val="CFFB9A17"/>
    <w:rsid w:val="E7DD6125"/>
    <w:rsid w:val="F9CF8BD7"/>
    <w:rsid w:val="FFF75DF5"/>
    <w:rsid w:val="FFFF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2" w:semiHidden="0" w:name="heading 2"/>
    <w:lsdException w:qFormat="1" w:unhideWhenUsed="0" w:uiPriority="3" w:semiHidden="0" w:name="heading 3"/>
    <w:lsdException w:qFormat="1" w:unhideWhenUsed="0" w:uiPriority="4" w:semiHidden="0" w:name="heading 4"/>
    <w:lsdException w:qFormat="1" w:unhideWhenUsed="0" w:uiPriority="8" w:semiHidden="0" w:name="heading 5"/>
    <w:lsdException w:qFormat="1" w:unhideWhenUsed="0" w:uiPriority="39" w:name="heading 6"/>
    <w:lsdException w:qFormat="1" w:unhideWhenUsed="0" w:uiPriority="39" w:name="heading 7"/>
    <w:lsdException w:qFormat="1" w:unhideWhenUsed="0" w:uiPriority="39" w:name="heading 8"/>
    <w:lsdException w:qFormat="1" w:unhideWhenUsed="0" w:uiPriority="39" w:name="heading 9"/>
    <w:lsdException w:unhideWhenUsed="0" w:uiPriority="39" w:name="index 1"/>
    <w:lsdException w:unhideWhenUsed="0" w:uiPriority="39" w:name="index 2"/>
    <w:lsdException w:unhideWhenUsed="0" w:uiPriority="39" w:name="index 3"/>
    <w:lsdException w:unhideWhenUsed="0" w:uiPriority="39" w:name="index 4"/>
    <w:lsdException w:unhideWhenUsed="0" w:uiPriority="39" w:name="index 5"/>
    <w:lsdException w:unhideWhenUsed="0" w:uiPriority="39" w:name="index 6"/>
    <w:lsdException w:unhideWhenUsed="0" w:uiPriority="39" w:name="index 7"/>
    <w:lsdException w:unhideWhenUsed="0" w:uiPriority="39" w:name="index 8"/>
    <w:lsdException w:unhideWhenUsed="0" w:uiPriority="39" w:name="index 9"/>
    <w:lsdException w:unhideWhenUsed="0" w:uiPriority="39" w:name="toc 1"/>
    <w:lsdException w:unhideWhenUsed="0" w:uiPriority="39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unhideWhenUsed="0" w:uiPriority="39" w:name="toc 7"/>
    <w:lsdException w:unhideWhenUsed="0" w:uiPriority="39" w:name="toc 8"/>
    <w:lsdException w:unhideWhenUsed="0" w:uiPriority="39" w:name="toc 9"/>
    <w:lsdException w:unhideWhenUsed="0" w:uiPriority="39" w:name="Normal Indent"/>
    <w:lsdException w:unhideWhenUsed="0" w:uiPriority="39" w:name="footnote text"/>
    <w:lsdException w:unhideWhenUsed="0" w:uiPriority="39" w:name="annotation text"/>
    <w:lsdException w:qFormat="1" w:unhideWhenUsed="0" w:uiPriority="15" w:semiHidden="0" w:name="header"/>
    <w:lsdException w:qFormat="1" w:unhideWhenUsed="0" w:uiPriority="16" w:semiHidden="0" w:name="footer"/>
    <w:lsdException w:unhideWhenUsed="0" w:uiPriority="39" w:name="index heading"/>
    <w:lsdException w:qFormat="1" w:unhideWhenUsed="0" w:uiPriority="39" w:name="caption"/>
    <w:lsdException w:unhideWhenUsed="0" w:uiPriority="39" w:name="table of figures"/>
    <w:lsdException w:unhideWhenUsed="0" w:uiPriority="39" w:name="envelope address"/>
    <w:lsdException w:unhideWhenUsed="0" w:uiPriority="39" w:name="envelope return"/>
    <w:lsdException w:unhideWhenUsed="0" w:uiPriority="39" w:name="footnote reference"/>
    <w:lsdException w:unhideWhenUsed="0" w:uiPriority="39" w:name="annotation reference"/>
    <w:lsdException w:unhideWhenUsed="0" w:uiPriority="39" w:name="line number"/>
    <w:lsdException w:unhideWhenUsed="0" w:uiPriority="39" w:name="page number"/>
    <w:lsdException w:unhideWhenUsed="0" w:uiPriority="39" w:name="endnote reference"/>
    <w:lsdException w:unhideWhenUsed="0" w:uiPriority="39" w:name="endnote text"/>
    <w:lsdException w:unhideWhenUsed="0" w:uiPriority="39" w:name="table of authorities"/>
    <w:lsdException w:unhideWhenUsed="0" w:uiPriority="39" w:name="macro"/>
    <w:lsdException w:unhideWhenUsed="0" w:uiPriority="39" w:name="toa heading"/>
    <w:lsdException w:unhideWhenUsed="0" w:uiPriority="39" w:name="List"/>
    <w:lsdException w:unhideWhenUsed="0" w:uiPriority="39" w:name="List Bullet"/>
    <w:lsdException w:unhideWhenUsed="0" w:uiPriority="39" w:name="List Number"/>
    <w:lsdException w:unhideWhenUsed="0" w:uiPriority="39" w:name="List 2"/>
    <w:lsdException w:unhideWhenUsed="0" w:uiPriority="39" w:name="List 3"/>
    <w:lsdException w:unhideWhenUsed="0" w:uiPriority="39" w:name="List 4"/>
    <w:lsdException w:unhideWhenUsed="0" w:uiPriority="39" w:name="List 5"/>
    <w:lsdException w:unhideWhenUsed="0" w:uiPriority="39" w:name="List Bullet 2"/>
    <w:lsdException w:unhideWhenUsed="0" w:uiPriority="39" w:name="List Bullet 3"/>
    <w:lsdException w:unhideWhenUsed="0" w:uiPriority="39" w:name="List Bullet 4"/>
    <w:lsdException w:unhideWhenUsed="0" w:uiPriority="39" w:name="List Bullet 5"/>
    <w:lsdException w:unhideWhenUsed="0" w:uiPriority="39" w:name="List Number 2"/>
    <w:lsdException w:unhideWhenUsed="0" w:uiPriority="39" w:name="List Number 3"/>
    <w:lsdException w:unhideWhenUsed="0" w:uiPriority="39" w:name="List Number 4"/>
    <w:lsdException w:unhideWhenUsed="0" w:uiPriority="39" w:name="List Number 5"/>
    <w:lsdException w:qFormat="1" w:unhideWhenUsed="0" w:uiPriority="5" w:semiHidden="0" w:name="Title"/>
    <w:lsdException w:unhideWhenUsed="0" w:uiPriority="39" w:name="Closing"/>
    <w:lsdException w:unhideWhenUsed="0" w:uiPriority="39" w:name="Signature"/>
    <w:lsdException w:unhideWhenUsed="0" w:uiPriority="39" w:name="Default Paragraph Font"/>
    <w:lsdException w:unhideWhenUsed="0" w:uiPriority="39" w:name="Body Text"/>
    <w:lsdException w:unhideWhenUsed="0" w:uiPriority="39" w:name="Body Text Indent"/>
    <w:lsdException w:unhideWhenUsed="0" w:uiPriority="39" w:name="List Continue"/>
    <w:lsdException w:unhideWhenUsed="0" w:uiPriority="39" w:name="List Continue 2"/>
    <w:lsdException w:unhideWhenUsed="0" w:uiPriority="39" w:name="List Continue 3"/>
    <w:lsdException w:unhideWhenUsed="0" w:uiPriority="39" w:name="List Continue 4"/>
    <w:lsdException w:unhideWhenUsed="0" w:uiPriority="39" w:name="List Continue 5"/>
    <w:lsdException w:unhideWhenUsed="0" w:uiPriority="39" w:name="Message Header"/>
    <w:lsdException w:qFormat="1" w:unhideWhenUsed="0" w:uiPriority="39" w:name="Subtitle"/>
    <w:lsdException w:unhideWhenUsed="0" w:uiPriority="39" w:name="Salutation"/>
    <w:lsdException w:unhideWhenUsed="0" w:uiPriority="39" w:name="Date"/>
    <w:lsdException w:unhideWhenUsed="0" w:uiPriority="39" w:name="Body Text First Indent"/>
    <w:lsdException w:unhideWhenUsed="0" w:uiPriority="39" w:name="Body Text First Indent 2"/>
    <w:lsdException w:unhideWhenUsed="0" w:uiPriority="39" w:name="Note Heading"/>
    <w:lsdException w:unhideWhenUsed="0" w:uiPriority="39" w:name="Body Text 2"/>
    <w:lsdException w:unhideWhenUsed="0" w:uiPriority="39" w:name="Body Text 3"/>
    <w:lsdException w:unhideWhenUsed="0" w:uiPriority="39" w:name="Body Text Indent 2"/>
    <w:lsdException w:unhideWhenUsed="0" w:uiPriority="39" w:name="Body Text Indent 3"/>
    <w:lsdException w:unhideWhenUsed="0" w:uiPriority="39" w:name="Block Text"/>
    <w:lsdException w:unhideWhenUsed="0" w:uiPriority="39" w:name="Hyperlink"/>
    <w:lsdException w:unhideWhenUsed="0" w:uiPriority="39" w:name="FollowedHyperlink"/>
    <w:lsdException w:qFormat="1" w:unhideWhenUsed="0" w:uiPriority="39" w:name="Strong"/>
    <w:lsdException w:qFormat="1" w:unhideWhenUsed="0" w:uiPriority="39" w:name="Emphasis"/>
    <w:lsdException w:unhideWhenUsed="0" w:uiPriority="39" w:name="Document Map"/>
    <w:lsdException w:unhideWhenUsed="0" w:uiPriority="39" w:name="Plain Text"/>
    <w:lsdException w:unhideWhenUsed="0" w:uiPriority="39" w:name="E-mail Signature"/>
    <w:lsdException w:unhideWhenUsed="0" w:uiPriority="39" w:name="Normal (Web)"/>
    <w:lsdException w:unhideWhenUsed="0" w:uiPriority="39" w:name="HTML Acronym"/>
    <w:lsdException w:unhideWhenUsed="0" w:uiPriority="39" w:name="HTML Address"/>
    <w:lsdException w:unhideWhenUsed="0" w:uiPriority="39" w:name="HTML Cite"/>
    <w:lsdException w:unhideWhenUsed="0" w:uiPriority="39" w:name="HTML Code"/>
    <w:lsdException w:unhideWhenUsed="0" w:uiPriority="39" w:name="HTML Definition"/>
    <w:lsdException w:unhideWhenUsed="0" w:uiPriority="39" w:name="HTML Keyboard"/>
    <w:lsdException w:unhideWhenUsed="0" w:uiPriority="39" w:name="HTML Preformatted"/>
    <w:lsdException w:unhideWhenUsed="0" w:uiPriority="39" w:name="HTML Sample"/>
    <w:lsdException w:unhideWhenUsed="0" w:uiPriority="39" w:name="HTML Typewriter"/>
    <w:lsdException w:unhideWhenUsed="0" w:uiPriority="39" w:name="HTML Variable"/>
    <w:lsdException w:unhideWhenUsed="0" w:uiPriority="39" w:name="Normal Table"/>
    <w:lsdException w:unhideWhenUsed="0" w:uiPriority="39" w:name="annotation subject"/>
    <w:lsdException w:unhideWhenUsed="0" w:uiPriority="39" w:name="Table Simple 1"/>
    <w:lsdException w:unhideWhenUsed="0" w:uiPriority="39" w:name="Table Simple 2"/>
    <w:lsdException w:unhideWhenUsed="0" w:uiPriority="39" w:name="Table Simple 3"/>
    <w:lsdException w:unhideWhenUsed="0" w:uiPriority="39" w:name="Table Classic 1"/>
    <w:lsdException w:unhideWhenUsed="0" w:uiPriority="39" w:name="Table Classic 2"/>
    <w:lsdException w:unhideWhenUsed="0" w:uiPriority="39" w:name="Table Classic 3"/>
    <w:lsdException w:unhideWhenUsed="0" w:uiPriority="39" w:name="Table Classic 4"/>
    <w:lsdException w:unhideWhenUsed="0" w:uiPriority="39" w:name="Table Colorful 1"/>
    <w:lsdException w:unhideWhenUsed="0" w:uiPriority="39" w:name="Table Colorful 2"/>
    <w:lsdException w:unhideWhenUsed="0" w:uiPriority="39" w:name="Table Colorful 3"/>
    <w:lsdException w:unhideWhenUsed="0" w:uiPriority="39" w:name="Table Columns 1"/>
    <w:lsdException w:unhideWhenUsed="0" w:uiPriority="39" w:name="Table Columns 2"/>
    <w:lsdException w:unhideWhenUsed="0" w:uiPriority="39" w:name="Table Columns 3"/>
    <w:lsdException w:unhideWhenUsed="0" w:uiPriority="39" w:name="Table Columns 4"/>
    <w:lsdException w:unhideWhenUsed="0" w:uiPriority="39" w:name="Table Columns 5"/>
    <w:lsdException w:unhideWhenUsed="0" w:uiPriority="39" w:name="Table Grid 1"/>
    <w:lsdException w:unhideWhenUsed="0" w:uiPriority="39" w:name="Table Grid 2"/>
    <w:lsdException w:unhideWhenUsed="0" w:uiPriority="39" w:name="Table Grid 3"/>
    <w:lsdException w:unhideWhenUsed="0" w:uiPriority="39" w:name="Table Grid 4"/>
    <w:lsdException w:unhideWhenUsed="0" w:uiPriority="39" w:name="Table Grid 5"/>
    <w:lsdException w:unhideWhenUsed="0" w:uiPriority="39" w:name="Table Grid 6"/>
    <w:lsdException w:unhideWhenUsed="0" w:uiPriority="39" w:name="Table Grid 7"/>
    <w:lsdException w:unhideWhenUsed="0" w:uiPriority="39" w:name="Table Grid 8"/>
    <w:lsdException w:unhideWhenUsed="0" w:uiPriority="39" w:name="Table List 1"/>
    <w:lsdException w:unhideWhenUsed="0" w:uiPriority="39" w:name="Table List 2"/>
    <w:lsdException w:unhideWhenUsed="0" w:uiPriority="39" w:name="Table List 3"/>
    <w:lsdException w:unhideWhenUsed="0" w:uiPriority="39" w:name="Table List 4"/>
    <w:lsdException w:unhideWhenUsed="0" w:uiPriority="39" w:name="Table List 5"/>
    <w:lsdException w:unhideWhenUsed="0" w:uiPriority="39" w:name="Table List 6"/>
    <w:lsdException w:unhideWhenUsed="0" w:uiPriority="39" w:name="Table List 7"/>
    <w:lsdException w:unhideWhenUsed="0" w:uiPriority="39" w:name="Table List 8"/>
    <w:lsdException w:unhideWhenUsed="0" w:uiPriority="39" w:name="Table 3D effects 1"/>
    <w:lsdException w:unhideWhenUsed="0" w:uiPriority="39" w:name="Table 3D effects 2"/>
    <w:lsdException w:unhideWhenUsed="0" w:uiPriority="39" w:name="Table 3D effects 3"/>
    <w:lsdException w:unhideWhenUsed="0" w:uiPriority="39" w:name="Table Contemporary"/>
    <w:lsdException w:unhideWhenUsed="0" w:uiPriority="39" w:name="Table Elegant"/>
    <w:lsdException w:unhideWhenUsed="0" w:uiPriority="39" w:name="Table Professional"/>
    <w:lsdException w:unhideWhenUsed="0" w:uiPriority="39" w:name="Table Subtle 1"/>
    <w:lsdException w:unhideWhenUsed="0" w:uiPriority="39" w:name="Table Subtle 2"/>
    <w:lsdException w:unhideWhenUsed="0" w:uiPriority="39" w:name="Table Web 1"/>
    <w:lsdException w:unhideWhenUsed="0" w:uiPriority="39" w:name="Table Web 2"/>
    <w:lsdException w:unhideWhenUsed="0" w:uiPriority="39" w:name="Table Web 3"/>
    <w:lsdException w:unhideWhenUsed="0" w:uiPriority="39" w:name="Balloon Text"/>
    <w:lsdException w:unhideWhenUsed="0" w:uiPriority="39" w:name="Table Grid"/>
    <w:lsdException w:unhideWhenUsed="0" w:uiPriority="39" w:name="Table Theme"/>
    <w:lsdException w:unhideWhenUsed="0" w:uiPriority="39" w:name="Placeholder Text"/>
    <w:lsdException w:qFormat="1" w:unhideWhenUsed="0" w:uiPriority="39" w:name="No Spacing"/>
    <w:lsdException w:unhideWhenUsed="0" w:uiPriority="39" w:name="Light Shading"/>
    <w:lsdException w:unhideWhenUsed="0" w:uiPriority="39" w:name="Light List"/>
    <w:lsdException w:unhideWhenUsed="0" w:uiPriority="39" w:name="Light Grid"/>
    <w:lsdException w:unhideWhenUsed="0" w:uiPriority="39" w:name="Medium Shading 1"/>
    <w:lsdException w:unhideWhenUsed="0" w:uiPriority="39" w:name="Medium Shading 2"/>
    <w:lsdException w:unhideWhenUsed="0" w:uiPriority="39" w:name="Medium List 1"/>
    <w:lsdException w:unhideWhenUsed="0" w:uiPriority="39" w:name="Medium List 2"/>
    <w:lsdException w:unhideWhenUsed="0" w:uiPriority="39" w:name="Medium Grid 1"/>
    <w:lsdException w:unhideWhenUsed="0" w:uiPriority="39" w:name="Medium Grid 2"/>
    <w:lsdException w:unhideWhenUsed="0" w:uiPriority="39" w:name="Medium Grid 3"/>
    <w:lsdException w:unhideWhenUsed="0" w:uiPriority="39" w:name="Dark List"/>
    <w:lsdException w:unhideWhenUsed="0" w:uiPriority="39" w:name="Colorful Shading"/>
    <w:lsdException w:unhideWhenUsed="0" w:uiPriority="39" w:name="Colorful List"/>
    <w:lsdException w:unhideWhenUsed="0" w:uiPriority="39" w:name="Colorful Grid"/>
    <w:lsdException w:unhideWhenUsed="0" w:uiPriority="39" w:name="Light Shading Accent 1"/>
    <w:lsdException w:unhideWhenUsed="0" w:uiPriority="39" w:name="Light List Accent 1"/>
    <w:lsdException w:unhideWhenUsed="0" w:uiPriority="39" w:name="Light Grid Accent 1"/>
    <w:lsdException w:unhideWhenUsed="0" w:uiPriority="39" w:name="Medium Shading 1 Accent 1"/>
    <w:lsdException w:unhideWhenUsed="0" w:uiPriority="39" w:name="Medium Shading 2 Accent 1"/>
    <w:lsdException w:unhideWhenUsed="0" w:uiPriority="39" w:name="Medium List 1 Accent 1"/>
    <w:lsdException w:qFormat="1" w:unhideWhenUsed="0" w:uiPriority="39" w:name="List Paragraph"/>
    <w:lsdException w:qFormat="1" w:unhideWhenUsed="0" w:uiPriority="39" w:name="Quote"/>
    <w:lsdException w:qFormat="1" w:unhideWhenUsed="0" w:uiPriority="39" w:name="Intense Quote"/>
    <w:lsdException w:unhideWhenUsed="0" w:uiPriority="39" w:name="Medium List 2 Accent 1"/>
    <w:lsdException w:unhideWhenUsed="0" w:uiPriority="39" w:name="Medium Grid 1 Accent 1"/>
    <w:lsdException w:unhideWhenUsed="0" w:uiPriority="39" w:name="Medium Grid 2 Accent 1"/>
    <w:lsdException w:unhideWhenUsed="0" w:uiPriority="39" w:name="Medium Grid 3 Accent 1"/>
    <w:lsdException w:unhideWhenUsed="0" w:uiPriority="39" w:name="Dark List Accent 1"/>
    <w:lsdException w:unhideWhenUsed="0" w:uiPriority="39" w:name="Colorful Shading Accent 1"/>
    <w:lsdException w:unhideWhenUsed="0" w:uiPriority="39" w:name="Colorful List Accent 1"/>
    <w:lsdException w:unhideWhenUsed="0" w:uiPriority="39" w:name="Colorful Grid Accent 1"/>
    <w:lsdException w:unhideWhenUsed="0" w:uiPriority="39" w:name="Light Shading Accent 2"/>
    <w:lsdException w:unhideWhenUsed="0" w:uiPriority="39" w:name="Light List Accent 2"/>
    <w:lsdException w:unhideWhenUsed="0" w:uiPriority="39" w:name="Light Grid Accent 2"/>
    <w:lsdException w:unhideWhenUsed="0" w:uiPriority="39" w:name="Medium Shading 1 Accent 2"/>
    <w:lsdException w:unhideWhenUsed="0" w:uiPriority="39" w:name="Medium Shading 2 Accent 2"/>
    <w:lsdException w:unhideWhenUsed="0" w:uiPriority="39" w:name="Medium List 1 Accent 2"/>
    <w:lsdException w:unhideWhenUsed="0" w:uiPriority="39" w:name="Medium List 2 Accent 2"/>
    <w:lsdException w:unhideWhenUsed="0" w:uiPriority="39" w:name="Medium Grid 1 Accent 2"/>
    <w:lsdException w:unhideWhenUsed="0" w:uiPriority="39" w:name="Medium Grid 2 Accent 2"/>
    <w:lsdException w:unhideWhenUsed="0" w:uiPriority="39" w:name="Medium Grid 3 Accent 2"/>
    <w:lsdException w:unhideWhenUsed="0" w:uiPriority="39" w:name="Dark List Accent 2"/>
    <w:lsdException w:unhideWhenUsed="0" w:uiPriority="39" w:name="Colorful Shading Accent 2"/>
    <w:lsdException w:unhideWhenUsed="0" w:uiPriority="39" w:name="Colorful List Accent 2"/>
    <w:lsdException w:unhideWhenUsed="0" w:uiPriority="39" w:name="Colorful Grid Accent 2"/>
    <w:lsdException w:unhideWhenUsed="0" w:uiPriority="39" w:name="Light Shading Accent 3"/>
    <w:lsdException w:unhideWhenUsed="0" w:uiPriority="39" w:name="Light List Accent 3"/>
    <w:lsdException w:unhideWhenUsed="0" w:uiPriority="39" w:name="Light Grid Accent 3"/>
    <w:lsdException w:unhideWhenUsed="0" w:uiPriority="39" w:name="Medium Shading 1 Accent 3"/>
    <w:lsdException w:unhideWhenUsed="0" w:uiPriority="39" w:name="Medium Shading 2 Accent 3"/>
    <w:lsdException w:unhideWhenUsed="0" w:uiPriority="39" w:name="Medium List 1 Accent 3"/>
    <w:lsdException w:unhideWhenUsed="0" w:uiPriority="39" w:name="Medium List 2 Accent 3"/>
    <w:lsdException w:unhideWhenUsed="0" w:uiPriority="39" w:name="Medium Grid 1 Accent 3"/>
    <w:lsdException w:unhideWhenUsed="0" w:uiPriority="39" w:name="Medium Grid 2 Accent 3"/>
    <w:lsdException w:unhideWhenUsed="0" w:uiPriority="39" w:name="Medium Grid 3 Accent 3"/>
    <w:lsdException w:unhideWhenUsed="0" w:uiPriority="39" w:name="Dark List Accent 3"/>
    <w:lsdException w:unhideWhenUsed="0" w:uiPriority="39" w:name="Colorful Shading Accent 3"/>
    <w:lsdException w:unhideWhenUsed="0" w:uiPriority="39" w:name="Colorful List Accent 3"/>
    <w:lsdException w:unhideWhenUsed="0" w:uiPriority="39" w:name="Colorful Grid Accent 3"/>
    <w:lsdException w:unhideWhenUsed="0" w:uiPriority="39" w:name="Light Shading Accent 4"/>
    <w:lsdException w:unhideWhenUsed="0" w:uiPriority="39" w:name="Light List Accent 4"/>
    <w:lsdException w:unhideWhenUsed="0" w:uiPriority="39" w:name="Light Grid Accent 4"/>
    <w:lsdException w:unhideWhenUsed="0" w:uiPriority="39" w:name="Medium Shading 1 Accent 4"/>
    <w:lsdException w:unhideWhenUsed="0" w:uiPriority="39" w:name="Medium Shading 2 Accent 4"/>
    <w:lsdException w:unhideWhenUsed="0" w:uiPriority="39" w:name="Medium List 1 Accent 4"/>
    <w:lsdException w:unhideWhenUsed="0" w:uiPriority="39" w:name="Medium List 2 Accent 4"/>
    <w:lsdException w:unhideWhenUsed="0" w:uiPriority="39" w:name="Medium Grid 1 Accent 4"/>
    <w:lsdException w:unhideWhenUsed="0" w:uiPriority="39" w:name="Medium Grid 2 Accent 4"/>
    <w:lsdException w:unhideWhenUsed="0" w:uiPriority="39" w:name="Medium Grid 3 Accent 4"/>
    <w:lsdException w:unhideWhenUsed="0" w:uiPriority="39" w:name="Dark List Accent 4"/>
    <w:lsdException w:unhideWhenUsed="0" w:uiPriority="39" w:name="Colorful Shading Accent 4"/>
    <w:lsdException w:unhideWhenUsed="0" w:uiPriority="39" w:name="Colorful List Accent 4"/>
    <w:lsdException w:unhideWhenUsed="0" w:uiPriority="39" w:name="Colorful Grid Accent 4"/>
    <w:lsdException w:unhideWhenUsed="0" w:uiPriority="39" w:name="Light Shading Accent 5"/>
    <w:lsdException w:unhideWhenUsed="0" w:uiPriority="39" w:name="Light List Accent 5"/>
    <w:lsdException w:unhideWhenUsed="0" w:uiPriority="39" w:name="Light Grid Accent 5"/>
    <w:lsdException w:unhideWhenUsed="0" w:uiPriority="39" w:name="Medium Shading 1 Accent 5"/>
    <w:lsdException w:unhideWhenUsed="0" w:uiPriority="39" w:name="Medium Shading 2 Accent 5"/>
    <w:lsdException w:unhideWhenUsed="0" w:uiPriority="39" w:name="Medium List 1 Accent 5"/>
    <w:lsdException w:unhideWhenUsed="0" w:uiPriority="39" w:name="Medium List 2 Accent 5"/>
    <w:lsdException w:unhideWhenUsed="0" w:uiPriority="39" w:name="Medium Grid 1 Accent 5"/>
    <w:lsdException w:unhideWhenUsed="0" w:uiPriority="39" w:name="Medium Grid 2 Accent 5"/>
    <w:lsdException w:unhideWhenUsed="0" w:uiPriority="39" w:name="Medium Grid 3 Accent 5"/>
    <w:lsdException w:unhideWhenUsed="0" w:uiPriority="39" w:name="Dark List Accent 5"/>
    <w:lsdException w:unhideWhenUsed="0" w:uiPriority="39" w:name="Colorful Shading Accent 5"/>
    <w:lsdException w:unhideWhenUsed="0" w:uiPriority="39" w:name="Colorful List Accent 5"/>
    <w:lsdException w:unhideWhenUsed="0" w:uiPriority="39" w:name="Colorful Grid Accent 5"/>
    <w:lsdException w:unhideWhenUsed="0" w:uiPriority="39" w:name="Light Shading Accent 6"/>
    <w:lsdException w:unhideWhenUsed="0" w:uiPriority="39" w:name="Light List Accent 6"/>
    <w:lsdException w:unhideWhenUsed="0" w:uiPriority="39" w:name="Light Grid Accent 6"/>
    <w:lsdException w:unhideWhenUsed="0" w:uiPriority="39" w:name="Medium Shading 1 Accent 6"/>
    <w:lsdException w:unhideWhenUsed="0" w:uiPriority="39" w:name="Medium Shading 2 Accent 6"/>
    <w:lsdException w:unhideWhenUsed="0" w:uiPriority="39" w:name="Medium List 1 Accent 6"/>
    <w:lsdException w:unhideWhenUsed="0" w:uiPriority="39" w:name="Medium List 2 Accent 6"/>
    <w:lsdException w:unhideWhenUsed="0" w:uiPriority="39" w:name="Medium Grid 1 Accent 6"/>
    <w:lsdException w:unhideWhenUsed="0" w:uiPriority="39" w:name="Medium Grid 2 Accent 6"/>
    <w:lsdException w:unhideWhenUsed="0" w:uiPriority="39" w:name="Medium Grid 3 Accent 6"/>
    <w:lsdException w:unhideWhenUsed="0" w:uiPriority="39" w:name="Dark List Accent 6"/>
    <w:lsdException w:unhideWhenUsed="0" w:uiPriority="39" w:name="Colorful Shading Accent 6"/>
    <w:lsdException w:unhideWhenUsed="0" w:uiPriority="39" w:name="Colorful List Accent 6"/>
    <w:lsdException w:unhideWhenUsed="0" w:uiPriority="39" w:name="Colorful Grid Accent 6"/>
  </w:latentStyles>
  <w:style w:type="paragraph" w:default="1" w:styleId="1">
    <w:name w:val="Normal"/>
    <w:qFormat/>
    <w:uiPriority w:val="0"/>
    <w:pPr>
      <w:widowControl w:val="0"/>
      <w:ind w:firstLine="632" w:firstLineChars="200"/>
      <w:jc w:val="both"/>
    </w:pPr>
    <w:rPr>
      <w:rFonts w:ascii="仿宋" w:hAnsi="仿宋" w:eastAsia="仿宋" w:cstheme="minorBidi"/>
      <w:kern w:val="0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63"/>
    <w:qFormat/>
    <w:uiPriority w:val="1"/>
    <w:pPr>
      <w:keepNext/>
      <w:keepLines/>
      <w:numPr>
        <w:ilvl w:val="1"/>
        <w:numId w:val="1"/>
      </w:numPr>
      <w:ind w:firstLine="632"/>
      <w:outlineLvl w:val="0"/>
    </w:pPr>
    <w:rPr>
      <w:rFonts w:ascii="黑体" w:hAnsi="黑体" w:eastAsia="黑体"/>
      <w:bCs/>
      <w:szCs w:val="44"/>
    </w:rPr>
  </w:style>
  <w:style w:type="paragraph" w:styleId="4">
    <w:name w:val="heading 2"/>
    <w:basedOn w:val="1"/>
    <w:next w:val="1"/>
    <w:link w:val="264"/>
    <w:qFormat/>
    <w:uiPriority w:val="2"/>
    <w:pPr>
      <w:numPr>
        <w:ilvl w:val="2"/>
        <w:numId w:val="1"/>
      </w:numPr>
      <w:ind w:firstLine="632"/>
      <w:outlineLvl w:val="1"/>
    </w:pPr>
    <w:rPr>
      <w:rFonts w:ascii="楷体" w:hAnsi="楷体" w:eastAsia="楷体" w:cstheme="majorBidi"/>
      <w:bCs/>
    </w:rPr>
  </w:style>
  <w:style w:type="paragraph" w:styleId="5">
    <w:name w:val="heading 3"/>
    <w:basedOn w:val="1"/>
    <w:next w:val="1"/>
    <w:link w:val="265"/>
    <w:qFormat/>
    <w:uiPriority w:val="3"/>
    <w:pPr>
      <w:numPr>
        <w:ilvl w:val="3"/>
        <w:numId w:val="1"/>
      </w:numPr>
      <w:ind w:firstLine="632"/>
      <w:outlineLvl w:val="2"/>
    </w:pPr>
    <w:rPr>
      <w:bCs/>
    </w:rPr>
  </w:style>
  <w:style w:type="paragraph" w:styleId="6">
    <w:name w:val="heading 4"/>
    <w:basedOn w:val="1"/>
    <w:next w:val="1"/>
    <w:link w:val="266"/>
    <w:qFormat/>
    <w:uiPriority w:val="4"/>
    <w:pPr>
      <w:numPr>
        <w:ilvl w:val="4"/>
        <w:numId w:val="1"/>
      </w:numPr>
      <w:ind w:firstLine="632"/>
      <w:outlineLvl w:val="3"/>
    </w:pPr>
    <w:rPr>
      <w:rFonts w:cstheme="majorBidi"/>
      <w:bCs/>
      <w:szCs w:val="28"/>
    </w:rPr>
  </w:style>
  <w:style w:type="paragraph" w:styleId="7">
    <w:name w:val="heading 5"/>
    <w:basedOn w:val="1"/>
    <w:link w:val="257"/>
    <w:qFormat/>
    <w:uiPriority w:val="8"/>
    <w:pPr>
      <w:numPr>
        <w:ilvl w:val="5"/>
        <w:numId w:val="1"/>
      </w:numPr>
      <w:ind w:left="316" w:hangingChars="100" w:firstLine="316"/>
      <w:outlineLvl w:val="4"/>
    </w:pPr>
    <w:rPr>
      <w:bCs/>
      <w:szCs w:val="28"/>
    </w:rPr>
  </w:style>
  <w:style w:type="paragraph" w:styleId="8">
    <w:name w:val="heading 6"/>
    <w:basedOn w:val="1"/>
    <w:next w:val="1"/>
    <w:link w:val="280"/>
    <w:semiHidden/>
    <w:qFormat/>
    <w:uiPriority w:val="3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281"/>
    <w:semiHidden/>
    <w:qFormat/>
    <w:uiPriority w:val="3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282"/>
    <w:semiHidden/>
    <w:qFormat/>
    <w:uiPriority w:val="3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283"/>
    <w:semiHidden/>
    <w:qFormat/>
    <w:uiPriority w:val="3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232">
    <w:name w:val="Default Paragraph Font"/>
    <w:semiHidden/>
    <w:uiPriority w:val="39"/>
  </w:style>
  <w:style w:type="table" w:default="1" w:styleId="89">
    <w:name w:val="Normal Table"/>
    <w:semiHidden/>
    <w:uiPriority w:val="3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90"/>
    <w:semiHidden/>
    <w:uiPriority w:val="3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="632" w:firstLineChars="200"/>
    </w:pPr>
    <w:rPr>
      <w:rFonts w:ascii="Courier New" w:hAnsi="Courier New" w:eastAsia="宋体" w:cs="Courier New"/>
      <w:kern w:val="0"/>
      <w:sz w:val="24"/>
      <w:szCs w:val="24"/>
      <w:lang w:val="en-US" w:eastAsia="zh-CN" w:bidi="ar-SA"/>
    </w:rPr>
  </w:style>
  <w:style w:type="paragraph" w:styleId="12">
    <w:name w:val="List 3"/>
    <w:basedOn w:val="1"/>
    <w:semiHidden/>
    <w:uiPriority w:val="39"/>
    <w:pPr>
      <w:ind w:left="1260" w:hanging="420"/>
      <w:contextualSpacing/>
    </w:pPr>
  </w:style>
  <w:style w:type="paragraph" w:styleId="13">
    <w:name w:val="toc 7"/>
    <w:basedOn w:val="1"/>
    <w:next w:val="1"/>
    <w:autoRedefine/>
    <w:semiHidden/>
    <w:uiPriority w:val="39"/>
    <w:pPr>
      <w:ind w:left="2520"/>
    </w:pPr>
  </w:style>
  <w:style w:type="paragraph" w:styleId="14">
    <w:name w:val="List Number 2"/>
    <w:basedOn w:val="1"/>
    <w:semiHidden/>
    <w:uiPriority w:val="39"/>
    <w:pPr>
      <w:numPr>
        <w:ilvl w:val="0"/>
        <w:numId w:val="2"/>
      </w:numPr>
      <w:contextualSpacing/>
    </w:pPr>
  </w:style>
  <w:style w:type="paragraph" w:styleId="15">
    <w:name w:val="table of authorities"/>
    <w:basedOn w:val="1"/>
    <w:next w:val="1"/>
    <w:semiHidden/>
    <w:uiPriority w:val="39"/>
    <w:pPr>
      <w:ind w:left="420" w:firstLine="0"/>
    </w:pPr>
  </w:style>
  <w:style w:type="paragraph" w:styleId="16">
    <w:name w:val="Note Heading"/>
    <w:basedOn w:val="1"/>
    <w:next w:val="1"/>
    <w:link w:val="428"/>
    <w:semiHidden/>
    <w:uiPriority w:val="39"/>
    <w:pPr>
      <w:jc w:val="center"/>
    </w:pPr>
  </w:style>
  <w:style w:type="paragraph" w:styleId="17">
    <w:name w:val="List Bullet 4"/>
    <w:basedOn w:val="1"/>
    <w:semiHidden/>
    <w:uiPriority w:val="39"/>
    <w:pPr>
      <w:numPr>
        <w:ilvl w:val="0"/>
        <w:numId w:val="3"/>
      </w:numPr>
      <w:contextualSpacing/>
    </w:pPr>
  </w:style>
  <w:style w:type="paragraph" w:styleId="18">
    <w:name w:val="index 8"/>
    <w:basedOn w:val="1"/>
    <w:next w:val="1"/>
    <w:autoRedefine/>
    <w:semiHidden/>
    <w:uiPriority w:val="39"/>
    <w:pPr>
      <w:ind w:left="2940" w:firstLine="0"/>
    </w:pPr>
  </w:style>
  <w:style w:type="paragraph" w:styleId="19">
    <w:name w:val="E-mail Signature"/>
    <w:basedOn w:val="1"/>
    <w:link w:val="288"/>
    <w:semiHidden/>
    <w:uiPriority w:val="39"/>
  </w:style>
  <w:style w:type="paragraph" w:styleId="20">
    <w:name w:val="List Number"/>
    <w:basedOn w:val="1"/>
    <w:semiHidden/>
    <w:uiPriority w:val="39"/>
    <w:pPr>
      <w:numPr>
        <w:ilvl w:val="0"/>
        <w:numId w:val="4"/>
      </w:numPr>
      <w:contextualSpacing/>
    </w:pPr>
  </w:style>
  <w:style w:type="paragraph" w:styleId="21">
    <w:name w:val="Normal Indent"/>
    <w:basedOn w:val="1"/>
    <w:semiHidden/>
    <w:uiPriority w:val="39"/>
    <w:pPr>
      <w:ind w:firstLine="420"/>
    </w:pPr>
  </w:style>
  <w:style w:type="paragraph" w:styleId="22">
    <w:name w:val="caption"/>
    <w:basedOn w:val="1"/>
    <w:next w:val="1"/>
    <w:semiHidden/>
    <w:qFormat/>
    <w:uiPriority w:val="39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autoRedefine/>
    <w:semiHidden/>
    <w:uiPriority w:val="39"/>
    <w:pPr>
      <w:ind w:left="1680" w:firstLine="0"/>
    </w:pPr>
  </w:style>
  <w:style w:type="paragraph" w:styleId="24">
    <w:name w:val="List Bullet"/>
    <w:basedOn w:val="1"/>
    <w:semiHidden/>
    <w:uiPriority w:val="39"/>
    <w:pPr>
      <w:numPr>
        <w:ilvl w:val="0"/>
        <w:numId w:val="5"/>
      </w:numPr>
      <w:contextualSpacing/>
    </w:pPr>
  </w:style>
  <w:style w:type="paragraph" w:styleId="25">
    <w:name w:val="envelope address"/>
    <w:basedOn w:val="1"/>
    <w:semiHidden/>
    <w:uiPriority w:val="39"/>
    <w:pPr>
      <w:framePr w:w="7920" w:h="1980" w:hRule="exact" w:hSpace="180" w:wrap="auto" w:vAnchor="margin" w:hAnchor="page" w:xAlign="center" w:yAlign="bottom"/>
      <w:snapToGrid w:val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407"/>
    <w:semiHidden/>
    <w:uiPriority w:val="39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semiHidden/>
    <w:uiPriority w:val="39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link w:val="300"/>
    <w:semiHidden/>
    <w:uiPriority w:val="39"/>
    <w:pPr>
      <w:jc w:val="left"/>
    </w:pPr>
  </w:style>
  <w:style w:type="paragraph" w:styleId="29">
    <w:name w:val="index 6"/>
    <w:basedOn w:val="1"/>
    <w:next w:val="1"/>
    <w:autoRedefine/>
    <w:semiHidden/>
    <w:uiPriority w:val="39"/>
    <w:pPr>
      <w:ind w:left="2100" w:firstLine="0"/>
    </w:pPr>
  </w:style>
  <w:style w:type="paragraph" w:styleId="30">
    <w:name w:val="Salutation"/>
    <w:basedOn w:val="1"/>
    <w:next w:val="1"/>
    <w:link w:val="286"/>
    <w:semiHidden/>
    <w:uiPriority w:val="39"/>
  </w:style>
  <w:style w:type="paragraph" w:styleId="31">
    <w:name w:val="Body Text 3"/>
    <w:basedOn w:val="1"/>
    <w:link w:val="420"/>
    <w:semiHidden/>
    <w:uiPriority w:val="39"/>
    <w:pPr>
      <w:spacing w:after="120"/>
    </w:pPr>
    <w:rPr>
      <w:sz w:val="16"/>
      <w:szCs w:val="16"/>
    </w:rPr>
  </w:style>
  <w:style w:type="paragraph" w:styleId="32">
    <w:name w:val="Closing"/>
    <w:basedOn w:val="1"/>
    <w:link w:val="292"/>
    <w:semiHidden/>
    <w:uiPriority w:val="39"/>
    <w:pPr>
      <w:ind w:left="4320"/>
    </w:pPr>
  </w:style>
  <w:style w:type="paragraph" w:styleId="33">
    <w:name w:val="List Bullet 3"/>
    <w:basedOn w:val="1"/>
    <w:semiHidden/>
    <w:uiPriority w:val="39"/>
    <w:pPr>
      <w:numPr>
        <w:ilvl w:val="0"/>
        <w:numId w:val="6"/>
      </w:numPr>
      <w:contextualSpacing/>
    </w:pPr>
  </w:style>
  <w:style w:type="paragraph" w:styleId="34">
    <w:name w:val="Body Text"/>
    <w:basedOn w:val="1"/>
    <w:link w:val="418"/>
    <w:semiHidden/>
    <w:uiPriority w:val="39"/>
    <w:pPr>
      <w:spacing w:after="120"/>
    </w:pPr>
  </w:style>
  <w:style w:type="paragraph" w:styleId="35">
    <w:name w:val="Body Text Indent"/>
    <w:basedOn w:val="1"/>
    <w:link w:val="422"/>
    <w:semiHidden/>
    <w:uiPriority w:val="39"/>
    <w:pPr>
      <w:spacing w:after="120"/>
      <w:ind w:left="420"/>
    </w:pPr>
  </w:style>
  <w:style w:type="paragraph" w:styleId="36">
    <w:name w:val="List Number 3"/>
    <w:basedOn w:val="1"/>
    <w:semiHidden/>
    <w:uiPriority w:val="39"/>
    <w:pPr>
      <w:numPr>
        <w:ilvl w:val="0"/>
        <w:numId w:val="7"/>
      </w:numPr>
      <w:contextualSpacing/>
    </w:pPr>
  </w:style>
  <w:style w:type="paragraph" w:styleId="37">
    <w:name w:val="List 2"/>
    <w:basedOn w:val="1"/>
    <w:semiHidden/>
    <w:uiPriority w:val="39"/>
    <w:pPr>
      <w:ind w:left="840" w:hanging="420"/>
      <w:contextualSpacing/>
    </w:pPr>
  </w:style>
  <w:style w:type="paragraph" w:styleId="38">
    <w:name w:val="List Continue"/>
    <w:basedOn w:val="1"/>
    <w:semiHidden/>
    <w:uiPriority w:val="39"/>
    <w:pPr>
      <w:spacing w:after="120"/>
      <w:ind w:left="420"/>
      <w:contextualSpacing/>
    </w:pPr>
  </w:style>
  <w:style w:type="paragraph" w:styleId="39">
    <w:name w:val="Block Text"/>
    <w:basedOn w:val="1"/>
    <w:semiHidden/>
    <w:uiPriority w:val="39"/>
    <w:pPr>
      <w:spacing w:after="120"/>
      <w:ind w:left="1440" w:right="1440"/>
    </w:pPr>
  </w:style>
  <w:style w:type="paragraph" w:styleId="40">
    <w:name w:val="List Bullet 2"/>
    <w:basedOn w:val="1"/>
    <w:semiHidden/>
    <w:uiPriority w:val="39"/>
    <w:pPr>
      <w:numPr>
        <w:ilvl w:val="0"/>
        <w:numId w:val="8"/>
      </w:numPr>
      <w:contextualSpacing/>
    </w:pPr>
  </w:style>
  <w:style w:type="paragraph" w:styleId="41">
    <w:name w:val="HTML Address"/>
    <w:basedOn w:val="1"/>
    <w:link w:val="277"/>
    <w:semiHidden/>
    <w:uiPriority w:val="39"/>
    <w:rPr>
      <w:i/>
      <w:iCs/>
    </w:rPr>
  </w:style>
  <w:style w:type="paragraph" w:styleId="42">
    <w:name w:val="index 4"/>
    <w:basedOn w:val="1"/>
    <w:next w:val="1"/>
    <w:autoRedefine/>
    <w:semiHidden/>
    <w:uiPriority w:val="39"/>
    <w:pPr>
      <w:ind w:left="1260" w:firstLine="0"/>
    </w:pPr>
  </w:style>
  <w:style w:type="paragraph" w:styleId="43">
    <w:name w:val="toc 5"/>
    <w:basedOn w:val="1"/>
    <w:next w:val="1"/>
    <w:autoRedefine/>
    <w:semiHidden/>
    <w:uiPriority w:val="39"/>
    <w:pPr>
      <w:ind w:left="1680"/>
    </w:pPr>
  </w:style>
  <w:style w:type="paragraph" w:styleId="44">
    <w:name w:val="toc 3"/>
    <w:basedOn w:val="1"/>
    <w:next w:val="1"/>
    <w:autoRedefine/>
    <w:semiHidden/>
    <w:uiPriority w:val="39"/>
    <w:pPr>
      <w:ind w:left="840"/>
    </w:pPr>
  </w:style>
  <w:style w:type="paragraph" w:styleId="45">
    <w:name w:val="Plain Text"/>
    <w:basedOn w:val="1"/>
    <w:link w:val="287"/>
    <w:semiHidden/>
    <w:uiPriority w:val="39"/>
    <w:rPr>
      <w:rFonts w:hAnsi="Courier New" w:cs="Courier New" w:asciiTheme="minorEastAsia" w:eastAsiaTheme="minorEastAsia"/>
    </w:rPr>
  </w:style>
  <w:style w:type="paragraph" w:styleId="46">
    <w:name w:val="List Bullet 5"/>
    <w:basedOn w:val="1"/>
    <w:semiHidden/>
    <w:uiPriority w:val="39"/>
    <w:pPr>
      <w:numPr>
        <w:ilvl w:val="0"/>
        <w:numId w:val="9"/>
      </w:numPr>
      <w:contextualSpacing/>
    </w:pPr>
  </w:style>
  <w:style w:type="paragraph" w:styleId="47">
    <w:name w:val="List Number 4"/>
    <w:basedOn w:val="1"/>
    <w:semiHidden/>
    <w:uiPriority w:val="39"/>
    <w:pPr>
      <w:numPr>
        <w:ilvl w:val="0"/>
        <w:numId w:val="10"/>
      </w:numPr>
      <w:contextualSpacing/>
    </w:pPr>
  </w:style>
  <w:style w:type="paragraph" w:styleId="48">
    <w:name w:val="toc 8"/>
    <w:basedOn w:val="1"/>
    <w:next w:val="1"/>
    <w:autoRedefine/>
    <w:semiHidden/>
    <w:uiPriority w:val="39"/>
    <w:pPr>
      <w:ind w:left="2940"/>
    </w:pPr>
  </w:style>
  <w:style w:type="paragraph" w:styleId="49">
    <w:name w:val="index 3"/>
    <w:basedOn w:val="1"/>
    <w:next w:val="1"/>
    <w:autoRedefine/>
    <w:semiHidden/>
    <w:uiPriority w:val="39"/>
    <w:pPr>
      <w:ind w:left="840" w:firstLine="0"/>
    </w:pPr>
  </w:style>
  <w:style w:type="paragraph" w:styleId="50">
    <w:name w:val="Date"/>
    <w:basedOn w:val="1"/>
    <w:next w:val="1"/>
    <w:link w:val="352"/>
    <w:semiHidden/>
    <w:uiPriority w:val="39"/>
  </w:style>
  <w:style w:type="paragraph" w:styleId="51">
    <w:name w:val="Body Text Indent 2"/>
    <w:basedOn w:val="1"/>
    <w:link w:val="424"/>
    <w:semiHidden/>
    <w:uiPriority w:val="39"/>
    <w:pPr>
      <w:spacing w:after="120" w:line="480" w:lineRule="auto"/>
      <w:ind w:left="420"/>
    </w:pPr>
  </w:style>
  <w:style w:type="paragraph" w:styleId="52">
    <w:name w:val="endnote text"/>
    <w:basedOn w:val="1"/>
    <w:link w:val="405"/>
    <w:semiHidden/>
    <w:uiPriority w:val="39"/>
    <w:pPr>
      <w:snapToGrid w:val="0"/>
      <w:jc w:val="left"/>
    </w:pPr>
  </w:style>
  <w:style w:type="paragraph" w:styleId="53">
    <w:name w:val="List Continue 5"/>
    <w:basedOn w:val="1"/>
    <w:semiHidden/>
    <w:uiPriority w:val="39"/>
    <w:pPr>
      <w:spacing w:after="120"/>
      <w:ind w:left="2100"/>
      <w:contextualSpacing/>
    </w:pPr>
  </w:style>
  <w:style w:type="paragraph" w:styleId="54">
    <w:name w:val="Balloon Text"/>
    <w:basedOn w:val="1"/>
    <w:link w:val="299"/>
    <w:semiHidden/>
    <w:uiPriority w:val="39"/>
    <w:rPr>
      <w:sz w:val="18"/>
      <w:szCs w:val="18"/>
    </w:rPr>
  </w:style>
  <w:style w:type="paragraph" w:styleId="55">
    <w:name w:val="footer"/>
    <w:basedOn w:val="1"/>
    <w:link w:val="259"/>
    <w:qFormat/>
    <w:uiPriority w:val="16"/>
    <w:pPr>
      <w:ind w:right="316" w:rightChars="100" w:firstLine="0" w:firstLineChars="0"/>
      <w:jc w:val="right"/>
    </w:pPr>
    <w:rPr>
      <w:rFonts w:ascii="宋体" w:hAnsi="宋体" w:eastAsia="宋体"/>
      <w:sz w:val="28"/>
      <w:szCs w:val="18"/>
    </w:rPr>
  </w:style>
  <w:style w:type="paragraph" w:styleId="56">
    <w:name w:val="envelope return"/>
    <w:basedOn w:val="1"/>
    <w:semiHidden/>
    <w:uiPriority w:val="39"/>
    <w:pPr>
      <w:snapToGrid w:val="0"/>
    </w:pPr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258"/>
    <w:qFormat/>
    <w:uiPriority w:val="15"/>
    <w:pPr>
      <w:tabs>
        <w:tab w:val="center" w:pos="4153"/>
        <w:tab w:val="right" w:pos="8306"/>
      </w:tabs>
      <w:ind w:firstLine="0" w:firstLineChars="0"/>
    </w:pPr>
    <w:rPr>
      <w:sz w:val="18"/>
      <w:szCs w:val="18"/>
    </w:rPr>
  </w:style>
  <w:style w:type="paragraph" w:styleId="58">
    <w:name w:val="Signature"/>
    <w:basedOn w:val="1"/>
    <w:link w:val="302"/>
    <w:semiHidden/>
    <w:uiPriority w:val="39"/>
    <w:pPr>
      <w:ind w:left="4320"/>
    </w:pPr>
  </w:style>
  <w:style w:type="paragraph" w:styleId="59">
    <w:name w:val="toc 1"/>
    <w:basedOn w:val="1"/>
    <w:next w:val="1"/>
    <w:autoRedefine/>
    <w:semiHidden/>
    <w:uiPriority w:val="39"/>
  </w:style>
  <w:style w:type="paragraph" w:styleId="60">
    <w:name w:val="List Continue 4"/>
    <w:basedOn w:val="1"/>
    <w:semiHidden/>
    <w:uiPriority w:val="39"/>
    <w:pPr>
      <w:spacing w:after="120"/>
      <w:ind w:left="1680"/>
      <w:contextualSpacing/>
    </w:pPr>
  </w:style>
  <w:style w:type="paragraph" w:styleId="61">
    <w:name w:val="toc 4"/>
    <w:basedOn w:val="1"/>
    <w:next w:val="1"/>
    <w:autoRedefine/>
    <w:semiHidden/>
    <w:uiPriority w:val="39"/>
    <w:pPr>
      <w:ind w:left="1260"/>
    </w:pPr>
  </w:style>
  <w:style w:type="paragraph" w:styleId="62">
    <w:name w:val="index heading"/>
    <w:basedOn w:val="1"/>
    <w:next w:val="63"/>
    <w:semiHidden/>
    <w:uiPriority w:val="39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semiHidden/>
    <w:uiPriority w:val="39"/>
    <w:pPr>
      <w:ind w:firstLine="0"/>
    </w:pPr>
  </w:style>
  <w:style w:type="paragraph" w:styleId="64">
    <w:name w:val="Subtitle"/>
    <w:basedOn w:val="1"/>
    <w:next w:val="1"/>
    <w:link w:val="289"/>
    <w:semiHidden/>
    <w:qFormat/>
    <w:uiPriority w:val="39"/>
    <w:pPr>
      <w:spacing w:before="240" w:after="60" w:line="312" w:lineRule="auto"/>
      <w:jc w:val="center"/>
      <w:outlineLvl w:val="1"/>
    </w:pPr>
    <w:rPr>
      <w:rFonts w:asciiTheme="minorHAnsi" w:hAnsiTheme="minorHAnsi" w:eastAsiaTheme="minorEastAsia"/>
      <w:b/>
      <w:bCs/>
      <w:kern w:val="28"/>
    </w:rPr>
  </w:style>
  <w:style w:type="paragraph" w:styleId="65">
    <w:name w:val="List Number 5"/>
    <w:basedOn w:val="1"/>
    <w:semiHidden/>
    <w:uiPriority w:val="39"/>
    <w:pPr>
      <w:numPr>
        <w:ilvl w:val="0"/>
        <w:numId w:val="11"/>
      </w:numPr>
      <w:contextualSpacing/>
    </w:pPr>
  </w:style>
  <w:style w:type="paragraph" w:styleId="66">
    <w:name w:val="List"/>
    <w:basedOn w:val="1"/>
    <w:semiHidden/>
    <w:uiPriority w:val="39"/>
    <w:pPr>
      <w:ind w:left="420" w:hanging="420"/>
      <w:contextualSpacing/>
    </w:pPr>
  </w:style>
  <w:style w:type="paragraph" w:styleId="67">
    <w:name w:val="footnote text"/>
    <w:basedOn w:val="1"/>
    <w:link w:val="291"/>
    <w:semiHidden/>
    <w:uiPriority w:val="39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autoRedefine/>
    <w:semiHidden/>
    <w:uiPriority w:val="39"/>
    <w:pPr>
      <w:ind w:left="2100"/>
    </w:pPr>
  </w:style>
  <w:style w:type="paragraph" w:styleId="69">
    <w:name w:val="List 5"/>
    <w:basedOn w:val="1"/>
    <w:semiHidden/>
    <w:uiPriority w:val="39"/>
    <w:pPr>
      <w:ind w:left="2100" w:hanging="420"/>
      <w:contextualSpacing/>
    </w:pPr>
  </w:style>
  <w:style w:type="paragraph" w:styleId="70">
    <w:name w:val="Body Text Indent 3"/>
    <w:basedOn w:val="1"/>
    <w:link w:val="425"/>
    <w:semiHidden/>
    <w:uiPriority w:val="39"/>
    <w:pPr>
      <w:spacing w:after="120"/>
      <w:ind w:left="420"/>
    </w:pPr>
    <w:rPr>
      <w:sz w:val="16"/>
      <w:szCs w:val="16"/>
    </w:rPr>
  </w:style>
  <w:style w:type="paragraph" w:styleId="71">
    <w:name w:val="index 7"/>
    <w:basedOn w:val="1"/>
    <w:next w:val="1"/>
    <w:autoRedefine/>
    <w:semiHidden/>
    <w:uiPriority w:val="39"/>
    <w:pPr>
      <w:ind w:left="2520" w:firstLine="0"/>
    </w:pPr>
  </w:style>
  <w:style w:type="paragraph" w:styleId="72">
    <w:name w:val="index 9"/>
    <w:basedOn w:val="1"/>
    <w:next w:val="1"/>
    <w:autoRedefine/>
    <w:semiHidden/>
    <w:uiPriority w:val="39"/>
    <w:pPr>
      <w:ind w:left="3360" w:firstLine="0"/>
    </w:pPr>
  </w:style>
  <w:style w:type="paragraph" w:styleId="73">
    <w:name w:val="table of figures"/>
    <w:basedOn w:val="1"/>
    <w:next w:val="1"/>
    <w:semiHidden/>
    <w:uiPriority w:val="39"/>
  </w:style>
  <w:style w:type="paragraph" w:styleId="74">
    <w:name w:val="toc 2"/>
    <w:basedOn w:val="1"/>
    <w:next w:val="1"/>
    <w:autoRedefine/>
    <w:semiHidden/>
    <w:uiPriority w:val="39"/>
    <w:pPr>
      <w:ind w:left="420"/>
    </w:pPr>
  </w:style>
  <w:style w:type="paragraph" w:styleId="75">
    <w:name w:val="toc 9"/>
    <w:basedOn w:val="1"/>
    <w:next w:val="1"/>
    <w:autoRedefine/>
    <w:semiHidden/>
    <w:uiPriority w:val="39"/>
    <w:pPr>
      <w:ind w:left="3360"/>
    </w:pPr>
  </w:style>
  <w:style w:type="paragraph" w:styleId="76">
    <w:name w:val="Body Text 2"/>
    <w:basedOn w:val="1"/>
    <w:link w:val="419"/>
    <w:semiHidden/>
    <w:uiPriority w:val="39"/>
    <w:pPr>
      <w:spacing w:after="120" w:line="480" w:lineRule="auto"/>
    </w:pPr>
  </w:style>
  <w:style w:type="paragraph" w:styleId="77">
    <w:name w:val="List 4"/>
    <w:basedOn w:val="1"/>
    <w:semiHidden/>
    <w:uiPriority w:val="39"/>
    <w:pPr>
      <w:ind w:left="1680" w:hanging="420"/>
      <w:contextualSpacing/>
    </w:pPr>
  </w:style>
  <w:style w:type="paragraph" w:styleId="78">
    <w:name w:val="List Continue 2"/>
    <w:basedOn w:val="1"/>
    <w:semiHidden/>
    <w:uiPriority w:val="39"/>
    <w:pPr>
      <w:spacing w:after="120"/>
      <w:ind w:left="840"/>
      <w:contextualSpacing/>
    </w:pPr>
  </w:style>
  <w:style w:type="paragraph" w:styleId="79">
    <w:name w:val="Message Header"/>
    <w:basedOn w:val="1"/>
    <w:link w:val="414"/>
    <w:semiHidden/>
    <w:uiPriority w:val="3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278"/>
    <w:semiHidden/>
    <w:uiPriority w:val="39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semiHidden/>
    <w:uiPriority w:val="39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semiHidden/>
    <w:uiPriority w:val="39"/>
    <w:pPr>
      <w:spacing w:after="120"/>
      <w:ind w:left="1260"/>
      <w:contextualSpacing/>
    </w:pPr>
  </w:style>
  <w:style w:type="paragraph" w:styleId="83">
    <w:name w:val="index 2"/>
    <w:basedOn w:val="1"/>
    <w:next w:val="1"/>
    <w:autoRedefine/>
    <w:semiHidden/>
    <w:uiPriority w:val="39"/>
    <w:pPr>
      <w:ind w:left="420" w:firstLine="0"/>
    </w:pPr>
  </w:style>
  <w:style w:type="paragraph" w:styleId="84">
    <w:name w:val="Title"/>
    <w:basedOn w:val="1"/>
    <w:next w:val="85"/>
    <w:link w:val="267"/>
    <w:qFormat/>
    <w:uiPriority w:val="5"/>
    <w:pPr>
      <w:spacing w:after="579" w:afterLines="100" w:line="579" w:lineRule="exact"/>
      <w:ind w:firstLine="0" w:firstLineChars="0"/>
      <w:contextualSpacing/>
      <w:jc w:val="center"/>
      <w:outlineLvl w:val="0"/>
    </w:pPr>
    <w:rPr>
      <w:rFonts w:ascii="方正小标宋简体" w:eastAsia="方正小标宋简体" w:cstheme="majorBidi"/>
      <w:bCs/>
      <w:sz w:val="44"/>
    </w:rPr>
  </w:style>
  <w:style w:type="paragraph" w:customStyle="1" w:styleId="85">
    <w:name w:val="主送机关"/>
    <w:basedOn w:val="1"/>
    <w:next w:val="1"/>
    <w:link w:val="250"/>
    <w:qFormat/>
    <w:uiPriority w:val="6"/>
    <w:pPr>
      <w:ind w:firstLine="0" w:firstLineChars="0"/>
    </w:pPr>
  </w:style>
  <w:style w:type="paragraph" w:styleId="86">
    <w:name w:val="annotation subject"/>
    <w:basedOn w:val="28"/>
    <w:next w:val="28"/>
    <w:link w:val="301"/>
    <w:semiHidden/>
    <w:uiPriority w:val="39"/>
    <w:rPr>
      <w:b/>
      <w:bCs/>
    </w:rPr>
  </w:style>
  <w:style w:type="paragraph" w:styleId="87">
    <w:name w:val="Body Text First Indent"/>
    <w:basedOn w:val="34"/>
    <w:link w:val="421"/>
    <w:semiHidden/>
    <w:uiPriority w:val="39"/>
    <w:pPr>
      <w:ind w:firstLine="420"/>
    </w:pPr>
  </w:style>
  <w:style w:type="paragraph" w:styleId="88">
    <w:name w:val="Body Text First Indent 2"/>
    <w:basedOn w:val="35"/>
    <w:link w:val="423"/>
    <w:semiHidden/>
    <w:uiPriority w:val="39"/>
    <w:pPr>
      <w:ind w:firstLine="420"/>
    </w:pPr>
  </w:style>
  <w:style w:type="table" w:styleId="90">
    <w:name w:val="Table Grid"/>
    <w:basedOn w:val="89"/>
    <w:semiHidden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1">
    <w:name w:val="Table Theme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2">
    <w:name w:val="Table Colorful 1"/>
    <w:basedOn w:val="89"/>
    <w:semiHidden/>
    <w:uiPriority w:val="39"/>
    <w:pPr>
      <w:widowControl w:val="0"/>
      <w:ind w:firstLine="632" w:firstLineChars="20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3">
    <w:name w:val="Table Colorful 2"/>
    <w:basedOn w:val="89"/>
    <w:semiHidden/>
    <w:uiPriority w:val="39"/>
    <w:pPr>
      <w:widowControl w:val="0"/>
      <w:ind w:firstLine="632" w:firstLineChars="20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94">
    <w:name w:val="Table Colorful 3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95">
    <w:name w:val="Table Elegant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1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2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3"/>
    <w:basedOn w:val="89"/>
    <w:semiHidden/>
    <w:uiPriority w:val="39"/>
    <w:pPr>
      <w:widowControl w:val="0"/>
      <w:ind w:firstLine="632" w:firstLineChars="20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4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Simple 1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01">
    <w:name w:val="Table Simple 2"/>
    <w:basedOn w:val="89"/>
    <w:semiHidden/>
    <w:uiPriority w:val="39"/>
    <w:pPr>
      <w:widowControl w:val="0"/>
      <w:ind w:firstLine="632" w:firstLineChars="20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02">
    <w:name w:val="Table Simple 3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3">
    <w:name w:val="Table Subtle 1"/>
    <w:basedOn w:val="89"/>
    <w:semiHidden/>
    <w:uiPriority w:val="39"/>
    <w:pPr>
      <w:widowControl w:val="0"/>
      <w:ind w:firstLine="632" w:firstLineChars="20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Subtle 2"/>
    <w:basedOn w:val="89"/>
    <w:semiHidden/>
    <w:uiPriority w:val="39"/>
    <w:pPr>
      <w:widowControl w:val="0"/>
      <w:ind w:firstLine="632" w:firstLineChars="20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3D effects 1"/>
    <w:basedOn w:val="89"/>
    <w:semiHidden/>
    <w:uiPriority w:val="39"/>
    <w:pPr>
      <w:widowControl w:val="0"/>
      <w:ind w:firstLine="632" w:firstLineChars="20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106">
    <w:name w:val="Table 3D effects 2"/>
    <w:basedOn w:val="89"/>
    <w:semiHidden/>
    <w:uiPriority w:val="39"/>
    <w:pPr>
      <w:widowControl w:val="0"/>
      <w:ind w:firstLine="632" w:firstLineChars="2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3D effects 3"/>
    <w:basedOn w:val="89"/>
    <w:semiHidden/>
    <w:uiPriority w:val="39"/>
    <w:pPr>
      <w:widowControl w:val="0"/>
      <w:ind w:firstLine="632" w:firstLineChars="2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8">
    <w:name w:val="Table List 1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9">
    <w:name w:val="Table List 2"/>
    <w:basedOn w:val="89"/>
    <w:semiHidden/>
    <w:uiPriority w:val="39"/>
    <w:pPr>
      <w:widowControl w:val="0"/>
      <w:ind w:firstLine="632" w:firstLineChars="20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0">
    <w:name w:val="Table List 3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11">
    <w:name w:val="Table List 4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12">
    <w:name w:val="Table List 5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3">
    <w:name w:val="Table List 6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4">
    <w:name w:val="Table List 7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15">
    <w:name w:val="Table List 8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116">
    <w:name w:val="Table Contemporary"/>
    <w:basedOn w:val="89"/>
    <w:semiHidden/>
    <w:uiPriority w:val="39"/>
    <w:pPr>
      <w:widowControl w:val="0"/>
      <w:ind w:firstLine="632" w:firstLineChars="20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7">
    <w:name w:val="Table Columns 1"/>
    <w:basedOn w:val="89"/>
    <w:semiHidden/>
    <w:uiPriority w:val="39"/>
    <w:pPr>
      <w:widowControl w:val="0"/>
      <w:ind w:firstLine="632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8">
    <w:name w:val="Table Columns 2"/>
    <w:basedOn w:val="89"/>
    <w:semiHidden/>
    <w:uiPriority w:val="39"/>
    <w:pPr>
      <w:widowControl w:val="0"/>
      <w:ind w:firstLine="632" w:firstLineChars="20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Columns 3"/>
    <w:basedOn w:val="89"/>
    <w:semiHidden/>
    <w:uiPriority w:val="39"/>
    <w:pPr>
      <w:widowControl w:val="0"/>
      <w:ind w:firstLine="632" w:firstLineChars="20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0">
    <w:name w:val="Table Columns 4"/>
    <w:basedOn w:val="89"/>
    <w:semiHidden/>
    <w:uiPriority w:val="39"/>
    <w:pPr>
      <w:widowControl w:val="0"/>
      <w:ind w:firstLine="632" w:firstLineChars="20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1">
    <w:name w:val="Table Columns 5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22">
    <w:name w:val="Table Grid 1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Grid 2"/>
    <w:basedOn w:val="89"/>
    <w:semiHidden/>
    <w:uiPriority w:val="39"/>
    <w:pPr>
      <w:widowControl w:val="0"/>
      <w:ind w:firstLine="632" w:firstLineChars="20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4">
    <w:name w:val="Table Grid 3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5">
    <w:name w:val="Table Grid 4"/>
    <w:basedOn w:val="89"/>
    <w:semiHidden/>
    <w:uiPriority w:val="39"/>
    <w:pPr>
      <w:widowControl w:val="0"/>
      <w:ind w:firstLine="632" w:firstLineChars="20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6">
    <w:name w:val="Table Grid 5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7">
    <w:name w:val="Table Grid 6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8">
    <w:name w:val="Table Grid 7"/>
    <w:basedOn w:val="89"/>
    <w:semiHidden/>
    <w:uiPriority w:val="39"/>
    <w:pPr>
      <w:widowControl w:val="0"/>
      <w:ind w:firstLine="632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9">
    <w:name w:val="Table Grid 8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0">
    <w:name w:val="Table Web 1"/>
    <w:basedOn w:val="89"/>
    <w:semiHidden/>
    <w:uiPriority w:val="39"/>
    <w:pPr>
      <w:widowControl w:val="0"/>
      <w:ind w:firstLine="632" w:firstLineChars="20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1">
    <w:name w:val="Table Web 2"/>
    <w:basedOn w:val="89"/>
    <w:semiHidden/>
    <w:uiPriority w:val="39"/>
    <w:pPr>
      <w:widowControl w:val="0"/>
      <w:ind w:firstLine="632" w:firstLineChars="20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2">
    <w:name w:val="Table Web 3"/>
    <w:basedOn w:val="89"/>
    <w:semiHidden/>
    <w:uiPriority w:val="39"/>
    <w:pPr>
      <w:widowControl w:val="0"/>
      <w:ind w:firstLine="632" w:firstLineChars="20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3">
    <w:name w:val="Table Professional"/>
    <w:basedOn w:val="89"/>
    <w:semiHidden/>
    <w:uiPriority w:val="39"/>
    <w:pPr>
      <w:widowControl w:val="0"/>
      <w:ind w:firstLine="632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Light Shading"/>
    <w:basedOn w:val="89"/>
    <w:semiHidden/>
    <w:uiPriority w:val="39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35">
    <w:name w:val="Light Shading Accent 1"/>
    <w:basedOn w:val="89"/>
    <w:semiHidden/>
    <w:uiPriority w:val="39"/>
    <w:rPr>
      <w:color w:val="2E75B6" w:themeColor="accent1" w:themeShade="BF"/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136">
    <w:name w:val="Light Shading Accent 2"/>
    <w:basedOn w:val="89"/>
    <w:semiHidden/>
    <w:uiPriority w:val="39"/>
    <w:rPr>
      <w:color w:val="C55A11" w:themeColor="accent2" w:themeShade="BF"/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D7D31" w:themeColor="accent2" w:sz="8" w:space="0"/>
          <w:left w:val="nil"/>
          <w:bottom w:val="single" w:color="ED7D31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</w:style>
  <w:style w:type="table" w:styleId="137">
    <w:name w:val="Light Shading Accent 3"/>
    <w:basedOn w:val="89"/>
    <w:semiHidden/>
    <w:uiPriority w:val="39"/>
    <w:rPr>
      <w:color w:val="7C7C7C" w:themeColor="accent3" w:themeShade="BF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138">
    <w:name w:val="Light Shading Accent 4"/>
    <w:basedOn w:val="89"/>
    <w:semiHidden/>
    <w:uiPriority w:val="39"/>
    <w:rPr>
      <w:color w:val="BF9000" w:themeColor="accent4" w:themeShade="BF"/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C000" w:themeColor="accent4" w:sz="8" w:space="0"/>
          <w:left w:val="nil"/>
          <w:bottom w:val="single" w:color="FFC00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</w:style>
  <w:style w:type="table" w:styleId="139">
    <w:name w:val="Light Shading Accent 5"/>
    <w:basedOn w:val="89"/>
    <w:semiHidden/>
    <w:uiPriority w:val="39"/>
    <w:rPr>
      <w:color w:val="2F5597" w:themeColor="accent5" w:themeShade="BF"/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472C4" w:themeColor="accent5" w:sz="8" w:space="0"/>
          <w:left w:val="nil"/>
          <w:bottom w:val="single" w:color="4472C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</w:style>
  <w:style w:type="table" w:styleId="140">
    <w:name w:val="Light Shading Accent 6"/>
    <w:basedOn w:val="89"/>
    <w:semiHidden/>
    <w:uiPriority w:val="39"/>
    <w:rPr>
      <w:color w:val="548235" w:themeColor="accent6" w:themeShade="BF"/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0AD47" w:themeColor="accent6" w:sz="8" w:space="0"/>
          <w:left w:val="nil"/>
          <w:bottom w:val="single" w:color="70AD4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141">
    <w:name w:val="Light List"/>
    <w:basedOn w:val="89"/>
    <w:semiHidden/>
    <w:uiPriority w:val="39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42">
    <w:name w:val="Light List Accent 1"/>
    <w:basedOn w:val="89"/>
    <w:semiHidden/>
    <w:uiPriority w:val="39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table" w:styleId="143">
    <w:name w:val="Light List Accent 2"/>
    <w:basedOn w:val="89"/>
    <w:semiHidden/>
    <w:uiPriority w:val="39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</w:style>
  <w:style w:type="table" w:styleId="144">
    <w:name w:val="Light List Accent 3"/>
    <w:basedOn w:val="89"/>
    <w:semiHidden/>
    <w:uiPriority w:val="39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table" w:styleId="145">
    <w:name w:val="Light List Accent 4"/>
    <w:basedOn w:val="89"/>
    <w:semiHidden/>
    <w:uiPriority w:val="39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table" w:styleId="146">
    <w:name w:val="Light List Accent 5"/>
    <w:basedOn w:val="89"/>
    <w:semiHidden/>
    <w:uiPriority w:val="39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</w:style>
  <w:style w:type="table" w:styleId="147">
    <w:name w:val="Light List Accent 6"/>
    <w:basedOn w:val="89"/>
    <w:semiHidden/>
    <w:uiPriority w:val="39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</w:style>
  <w:style w:type="table" w:styleId="148">
    <w:name w:val="Light Grid"/>
    <w:basedOn w:val="89"/>
    <w:semiHidden/>
    <w:uiPriority w:val="39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49">
    <w:name w:val="Light Grid Accent 1"/>
    <w:basedOn w:val="89"/>
    <w:semiHidden/>
    <w:uiPriority w:val="39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1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V w:val="single" w:sz="8" w:space="0"/>
        </w:tcBorders>
      </w:tcPr>
    </w:tblStylePr>
  </w:style>
  <w:style w:type="table" w:styleId="150">
    <w:name w:val="Light Grid Accent 2"/>
    <w:basedOn w:val="89"/>
    <w:semiHidden/>
    <w:uiPriority w:val="39"/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1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D7D31" w:themeColor="accent2" w:sz="6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</w:tcPr>
    </w:tblStylePr>
    <w:tblStylePr w:type="band1Vert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  <w:shd w:val="clear" w:color="auto" w:fill="FADECC" w:themeFill="accent2" w:themeFillTint="3F"/>
      </w:tcPr>
    </w:tblStylePr>
    <w:tblStylePr w:type="band2Horz">
      <w:tblPr/>
      <w:tcPr>
        <w:tcBorders>
          <w:top w:val="single" w:color="ED7D31" w:themeColor="accent2" w:sz="8" w:space="0"/>
          <w:left w:val="single" w:color="ED7D31" w:themeColor="accent2" w:sz="8" w:space="0"/>
          <w:bottom w:val="single" w:color="ED7D31" w:themeColor="accent2" w:sz="8" w:space="0"/>
          <w:right w:val="single" w:color="ED7D31" w:themeColor="accent2" w:sz="8" w:space="0"/>
          <w:insideV w:val="single" w:sz="8" w:space="0"/>
        </w:tcBorders>
      </w:tcPr>
    </w:tblStylePr>
  </w:style>
  <w:style w:type="table" w:styleId="151">
    <w:name w:val="Light Grid Accent 3"/>
    <w:basedOn w:val="89"/>
    <w:semiHidden/>
    <w:uiPriority w:val="39"/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1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  <w:insideV w:val="single" w:sz="8" w:space="0"/>
        </w:tcBorders>
      </w:tcPr>
    </w:tblStylePr>
  </w:style>
  <w:style w:type="table" w:styleId="152">
    <w:name w:val="Light Grid Accent 4"/>
    <w:basedOn w:val="89"/>
    <w:semiHidden/>
    <w:uiPriority w:val="39"/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1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  <w:shd w:val="clear" w:color="auto" w:fill="FFEFBF" w:themeFill="accent4" w:themeFillTint="3F"/>
      </w:tcPr>
    </w:tblStylePr>
    <w:tblStylePr w:type="band2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  <w:insideV w:val="single" w:sz="8" w:space="0"/>
        </w:tcBorders>
      </w:tcPr>
    </w:tblStylePr>
  </w:style>
  <w:style w:type="table" w:styleId="153">
    <w:name w:val="Light Grid Accent 5"/>
    <w:basedOn w:val="89"/>
    <w:semiHidden/>
    <w:uiPriority w:val="39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table" w:styleId="154">
    <w:name w:val="Light Grid Accent 6"/>
    <w:basedOn w:val="89"/>
    <w:semiHidden/>
    <w:uiPriority w:val="39"/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1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0AD47" w:themeColor="accent6" w:sz="6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</w:tcPr>
    </w:tblStylePr>
    <w:tblStylePr w:type="band1Vert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color="70AD47" w:themeColor="accent6" w:sz="8" w:space="0"/>
          <w:left w:val="single" w:color="70AD47" w:themeColor="accent6" w:sz="8" w:space="0"/>
          <w:bottom w:val="single" w:color="70AD47" w:themeColor="accent6" w:sz="8" w:space="0"/>
          <w:right w:val="single" w:color="70AD47" w:themeColor="accent6" w:sz="8" w:space="0"/>
          <w:insideV w:val="single" w:sz="8" w:space="0"/>
        </w:tcBorders>
      </w:tcPr>
    </w:tblStylePr>
  </w:style>
  <w:style w:type="table" w:styleId="155">
    <w:name w:val="Medium Shading 1"/>
    <w:basedOn w:val="89"/>
    <w:semiHidden/>
    <w:uiPriority w:val="39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6">
    <w:name w:val="Medium Shading 1 Accent 1"/>
    <w:basedOn w:val="89"/>
    <w:semiHidden/>
    <w:uiPriority w:val="39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84B4DF" w:themeColor="accent1" w:themeTint="BF" w:sz="8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B4DF" w:themeColor="accent1" w:themeTint="BF" w:sz="6" w:space="0"/>
          <w:left w:val="single" w:color="84B4DF" w:themeColor="accent1" w:themeTint="BF" w:sz="8" w:space="0"/>
          <w:bottom w:val="single" w:color="84B4DF" w:themeColor="accent1" w:themeTint="BF" w:sz="8" w:space="0"/>
          <w:right w:val="single" w:color="84B4D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7">
    <w:name w:val="Medium Shading 1 Accent 2"/>
    <w:basedOn w:val="89"/>
    <w:semiHidden/>
    <w:uiPriority w:val="39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19D64" w:themeColor="accent2" w:themeTint="BF" w:sz="8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9D64" w:themeColor="accent2" w:themeTint="BF" w:sz="6" w:space="0"/>
          <w:left w:val="single" w:color="F19D64" w:themeColor="accent2" w:themeTint="BF" w:sz="8" w:space="0"/>
          <w:bottom w:val="single" w:color="F19D64" w:themeColor="accent2" w:themeTint="BF" w:sz="8" w:space="0"/>
          <w:right w:val="single" w:color="F19D64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8">
    <w:name w:val="Medium Shading 1 Accent 3"/>
    <w:basedOn w:val="89"/>
    <w:semiHidden/>
    <w:uiPriority w:val="39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BBBBB" w:themeColor="accent3" w:themeTint="BF" w:sz="8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BBBBB" w:themeColor="accent3" w:themeTint="BF" w:sz="6" w:space="0"/>
          <w:left w:val="single" w:color="BBBBBB" w:themeColor="accent3" w:themeTint="BF" w:sz="8" w:space="0"/>
          <w:bottom w:val="single" w:color="BBBBBB" w:themeColor="accent3" w:themeTint="BF" w:sz="8" w:space="0"/>
          <w:right w:val="single" w:color="BBBBBB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9">
    <w:name w:val="Medium Shading 1 Accent 4"/>
    <w:basedOn w:val="89"/>
    <w:semiHidden/>
    <w:uiPriority w:val="39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CF3F" w:themeColor="accent4" w:themeTint="BF" w:sz="8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F3F" w:themeColor="accent4" w:themeTint="BF" w:sz="6" w:space="0"/>
          <w:left w:val="single" w:color="FFCF3F" w:themeColor="accent4" w:themeTint="BF" w:sz="8" w:space="0"/>
          <w:bottom w:val="single" w:color="FFCF3F" w:themeColor="accent4" w:themeTint="BF" w:sz="8" w:space="0"/>
          <w:right w:val="single" w:color="FFCF3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B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0">
    <w:name w:val="Medium Shading 1 Accent 5"/>
    <w:basedOn w:val="89"/>
    <w:semiHidden/>
    <w:uiPriority w:val="39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295D2" w:themeColor="accent5" w:themeTint="BF" w:sz="8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5" w:themeTint="BF" w:sz="6" w:space="0"/>
          <w:left w:val="single" w:color="7295D2" w:themeColor="accent5" w:themeTint="BF" w:sz="8" w:space="0"/>
          <w:bottom w:val="single" w:color="7295D2" w:themeColor="accent5" w:themeTint="BF" w:sz="8" w:space="0"/>
          <w:right w:val="single" w:color="7295D2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1">
    <w:name w:val="Medium Shading 1 Accent 6"/>
    <w:basedOn w:val="89"/>
    <w:semiHidden/>
    <w:uiPriority w:val="39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3C571" w:themeColor="accent6" w:themeTint="BF" w:sz="8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3C571" w:themeColor="accent6" w:themeTint="BF" w:sz="6" w:space="0"/>
          <w:left w:val="single" w:color="93C571" w:themeColor="accent6" w:themeTint="BF" w:sz="8" w:space="0"/>
          <w:bottom w:val="single" w:color="93C571" w:themeColor="accent6" w:themeTint="BF" w:sz="8" w:space="0"/>
          <w:right w:val="single" w:color="93C571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2">
    <w:name w:val="Medium Shading 2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3">
    <w:name w:val="Medium Shading 2 Accent 1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4">
    <w:name w:val="Medium Shading 2 Accent 2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5">
    <w:name w:val="Medium Shading 2 Accent 3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6">
    <w:name w:val="Medium Shading 2 Accent 4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7">
    <w:name w:val="Medium Shading 2 Accent 5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8">
    <w:name w:val="Medium Shading 2 Accent 6"/>
    <w:basedOn w:val="89"/>
    <w:semiHidden/>
    <w:uiPriority w:val="39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69">
    <w:name w:val="Medium Lis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70">
    <w:name w:val="Medium List 1 Accen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B9BD5" w:themeColor="accent1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B9BD5" w:themeColor="accent1" w:sz="8" w:space="0"/>
          <w:bottom w:val="single" w:color="5B9BD5" w:themeColor="accent1" w:sz="8" w:space="0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71">
    <w:name w:val="Medium List 1 Accent 2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bottom w:val="single" w:color="ED7D31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D7D31" w:themeColor="accent2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D7D31" w:themeColor="accent2" w:sz="8" w:space="0"/>
          <w:bottom w:val="single" w:color="ED7D31" w:themeColor="accent2" w:sz="8" w:space="0"/>
        </w:tcBorders>
      </w:tcPr>
    </w:tblStylePr>
    <w:tblStylePr w:type="band1Vert">
      <w:tblPr/>
      <w:tcPr>
        <w:shd w:val="clear" w:color="auto" w:fill="FADECC" w:themeFill="accent2" w:themeFillTint="3F"/>
      </w:tcPr>
    </w:tblStylePr>
    <w:tblStylePr w:type="band1Horz">
      <w:tblPr/>
      <w:tcPr>
        <w:shd w:val="clear" w:color="auto" w:fill="FADECC" w:themeFill="accent2" w:themeFillTint="3F"/>
      </w:tcPr>
    </w:tblStylePr>
  </w:style>
  <w:style w:type="table" w:styleId="172">
    <w:name w:val="Medium List 1 Accent 3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A5A5A5" w:themeColor="accent3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A5A5A5" w:themeColor="accent3" w:sz="8" w:space="0"/>
          <w:bottom w:val="single" w:color="A5A5A5" w:themeColor="accent3" w:sz="8" w:space="0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73">
    <w:name w:val="Medium List 1 Accent 4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bottom w:val="single" w:color="FFC00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C000" w:themeColor="accent4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C000" w:themeColor="accent4" w:sz="8" w:space="0"/>
          <w:bottom w:val="single" w:color="FFC000" w:themeColor="accent4" w:sz="8" w:space="0"/>
        </w:tcBorders>
      </w:tcPr>
    </w:tblStylePr>
    <w:tblStylePr w:type="band1Vert">
      <w:tblPr/>
      <w:tcPr>
        <w:shd w:val="clear" w:color="auto" w:fill="FFEFBF" w:themeFill="accent4" w:themeFillTint="3F"/>
      </w:tcPr>
    </w:tblStylePr>
    <w:tblStylePr w:type="band1Horz">
      <w:tblPr/>
      <w:tcPr>
        <w:shd w:val="clear" w:color="auto" w:fill="FFEFBF" w:themeFill="accent4" w:themeFillTint="3F"/>
      </w:tcPr>
    </w:tblStylePr>
  </w:style>
  <w:style w:type="table" w:styleId="174">
    <w:name w:val="Medium List 1 Accent 5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bottom w:val="single" w:color="4472C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472C4" w:themeColor="accent5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472C4" w:themeColor="accent5" w:sz="8" w:space="0"/>
          <w:bottom w:val="single" w:color="4472C4" w:themeColor="accent5" w:sz="8" w:space="0"/>
        </w:tcBorders>
      </w:tcPr>
    </w:tblStylePr>
    <w:tblStylePr w:type="band1Vert">
      <w:tblPr/>
      <w:tcPr>
        <w:shd w:val="clear" w:color="auto" w:fill="D0DCF0" w:themeFill="accent5" w:themeFillTint="3F"/>
      </w:tcPr>
    </w:tblStylePr>
    <w:tblStylePr w:type="band1Horz">
      <w:tblPr/>
      <w:tcPr>
        <w:shd w:val="clear" w:color="auto" w:fill="D0DCF0" w:themeFill="accent5" w:themeFillTint="3F"/>
      </w:tcPr>
    </w:tblStylePr>
  </w:style>
  <w:style w:type="table" w:styleId="175">
    <w:name w:val="Medium List 1 Accent 6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bottom w:val="single" w:color="70AD47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0AD47" w:themeColor="accent6" w:sz="8" w:space="0"/>
        </w:tcBorders>
      </w:tcPr>
    </w:tblStylePr>
    <w:tblStylePr w:type="lastRow">
      <w:rPr>
        <w:b/>
        <w:bCs/>
        <w:color w:val="44546A" w:themeColor="text2"/>
        <w14:textFill>
          <w14:solidFill>
            <w14:schemeClr w14:val="tx2"/>
          </w14:solidFill>
        </w14:textFill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0AD47" w:themeColor="accent6" w:sz="8" w:space="0"/>
          <w:bottom w:val="single" w:color="70AD47" w:themeColor="accent6" w:sz="8" w:space="0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176">
    <w:name w:val="Medium List 2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7">
    <w:name w:val="Medium List 2 Accent 1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B9B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B9BD5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B9B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B9B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8">
    <w:name w:val="Medium List 2 Accent 2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ED7D31" w:themeColor="accent2" w:sz="8" w:space="0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D7D31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D7D31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9">
    <w:name w:val="Medium List 2 Accent 3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A5A5A5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A5A5A5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A5A5A5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0">
    <w:name w:val="Medium List 2 Accent 4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1">
    <w:name w:val="Medium List 2 Accent 5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2">
    <w:name w:val="Medium List 2 Accent 6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0AD47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0AD47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0AD47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3">
    <w:name w:val="Medium Grid 1"/>
    <w:basedOn w:val="89"/>
    <w:semiHidden/>
    <w:uiPriority w:val="39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84">
    <w:name w:val="Medium Grid 1 Accent 1"/>
    <w:basedOn w:val="89"/>
    <w:semiHidden/>
    <w:uiPriority w:val="39"/>
    <w:tblPr>
      <w:tblBorders>
        <w:top w:val="single" w:color="84B4DF" w:themeColor="accent1" w:themeTint="BF" w:sz="8" w:space="0"/>
        <w:left w:val="single" w:color="84B4DF" w:themeColor="accent1" w:themeTint="BF" w:sz="8" w:space="0"/>
        <w:bottom w:val="single" w:color="84B4DF" w:themeColor="accent1" w:themeTint="BF" w:sz="8" w:space="0"/>
        <w:right w:val="single" w:color="84B4DF" w:themeColor="accent1" w:themeTint="BF" w:sz="8" w:space="0"/>
        <w:insideH w:val="single" w:color="84B4DF" w:themeColor="accent1" w:themeTint="BF" w:sz="8" w:space="0"/>
        <w:insideV w:val="single" w:color="84B4DF" w:themeColor="accent1" w:themeTint="BF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4B4D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185">
    <w:name w:val="Medium Grid 1 Accent 2"/>
    <w:basedOn w:val="89"/>
    <w:semiHidden/>
    <w:uiPriority w:val="39"/>
    <w:tblPr>
      <w:tblBorders>
        <w:top w:val="single" w:color="F19D64" w:themeColor="accent2" w:themeTint="BF" w:sz="8" w:space="0"/>
        <w:left w:val="single" w:color="F19D64" w:themeColor="accent2" w:themeTint="BF" w:sz="8" w:space="0"/>
        <w:bottom w:val="single" w:color="F19D64" w:themeColor="accent2" w:themeTint="BF" w:sz="8" w:space="0"/>
        <w:right w:val="single" w:color="F19D64" w:themeColor="accent2" w:themeTint="BF" w:sz="8" w:space="0"/>
        <w:insideH w:val="single" w:color="F19D64" w:themeColor="accent2" w:themeTint="BF" w:sz="8" w:space="0"/>
        <w:insideV w:val="single" w:color="F19D64" w:themeColor="accent2" w:themeTint="BF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19D64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86">
    <w:name w:val="Medium Grid 1 Accent 3"/>
    <w:basedOn w:val="89"/>
    <w:semiHidden/>
    <w:uiPriority w:val="39"/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87">
    <w:name w:val="Medium Grid 1 Accent 4"/>
    <w:basedOn w:val="89"/>
    <w:semiHidden/>
    <w:uiPriority w:val="39"/>
    <w:tblPr>
      <w:tblBorders>
        <w:top w:val="single" w:color="FFCF3F" w:themeColor="accent4" w:themeTint="BF" w:sz="8" w:space="0"/>
        <w:left w:val="single" w:color="FFCF3F" w:themeColor="accent4" w:themeTint="BF" w:sz="8" w:space="0"/>
        <w:bottom w:val="single" w:color="FFCF3F" w:themeColor="accent4" w:themeTint="BF" w:sz="8" w:space="0"/>
        <w:right w:val="single" w:color="FFCF3F" w:themeColor="accent4" w:themeTint="BF" w:sz="8" w:space="0"/>
        <w:insideH w:val="single" w:color="FFCF3F" w:themeColor="accent4" w:themeTint="BF" w:sz="8" w:space="0"/>
        <w:insideV w:val="single" w:color="FFCF3F" w:themeColor="accent4" w:themeTint="BF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CF3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188">
    <w:name w:val="Medium Grid 1 Accent 5"/>
    <w:basedOn w:val="89"/>
    <w:semiHidden/>
    <w:uiPriority w:val="39"/>
    <w:tblPr>
      <w:tblBorders>
        <w:top w:val="single" w:color="7295D2" w:themeColor="accent5" w:themeTint="BF" w:sz="8" w:space="0"/>
        <w:left w:val="single" w:color="7295D2" w:themeColor="accent5" w:themeTint="BF" w:sz="8" w:space="0"/>
        <w:bottom w:val="single" w:color="7295D2" w:themeColor="accent5" w:themeTint="BF" w:sz="8" w:space="0"/>
        <w:right w:val="single" w:color="7295D2" w:themeColor="accent5" w:themeTint="BF" w:sz="8" w:space="0"/>
        <w:insideH w:val="single" w:color="7295D2" w:themeColor="accent5" w:themeTint="BF" w:sz="8" w:space="0"/>
        <w:insideV w:val="single" w:color="7295D2" w:themeColor="accent5" w:themeTint="BF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295D2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89">
    <w:name w:val="Medium Grid 1 Accent 6"/>
    <w:basedOn w:val="89"/>
    <w:semiHidden/>
    <w:uiPriority w:val="39"/>
    <w:tblPr>
      <w:tblBorders>
        <w:top w:val="single" w:color="93C571" w:themeColor="accent6" w:themeTint="BF" w:sz="8" w:space="0"/>
        <w:left w:val="single" w:color="93C571" w:themeColor="accent6" w:themeTint="BF" w:sz="8" w:space="0"/>
        <w:bottom w:val="single" w:color="93C571" w:themeColor="accent6" w:themeTint="BF" w:sz="8" w:space="0"/>
        <w:right w:val="single" w:color="93C571" w:themeColor="accent6" w:themeTint="BF" w:sz="8" w:space="0"/>
        <w:insideH w:val="single" w:color="93C571" w:themeColor="accent6" w:themeTint="BF" w:sz="8" w:space="0"/>
        <w:insideV w:val="single" w:color="93C571" w:themeColor="accent6" w:themeTint="BF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3C571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table" w:styleId="190">
    <w:name w:val="Medium Grid 2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1">
    <w:name w:val="Medium Grid 2 Accent 1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  <w:insideH w:val="single" w:color="5B9BD5" w:themeColor="accent1" w:sz="8" w:space="0"/>
        <w:insideV w:val="single" w:color="5B9BD5" w:themeColor="accent1" w:sz="8" w:space="0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EF5FA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DCD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2">
    <w:name w:val="Medium Grid 2 Accent 2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8" w:space="0"/>
        <w:left w:val="single" w:color="ED7D31" w:themeColor="accent2" w:sz="8" w:space="0"/>
        <w:bottom w:val="single" w:color="ED7D31" w:themeColor="accent2" w:sz="8" w:space="0"/>
        <w:right w:val="single" w:color="ED7D31" w:themeColor="accent2" w:sz="8" w:space="0"/>
        <w:insideH w:val="single" w:color="ED7D31" w:themeColor="accent2" w:sz="8" w:space="0"/>
        <w:insideV w:val="single" w:color="ED7D31" w:themeColor="accent2" w:sz="8" w:space="0"/>
      </w:tblBorders>
    </w:tblPr>
    <w:tcPr>
      <w:shd w:val="clear" w:color="auto" w:fill="FADECC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3">
    <w:name w:val="Medium Grid 2 Accent 3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  <w:insideH w:val="single" w:color="A5A5A5" w:themeColor="accent3" w:sz="8" w:space="0"/>
        <w:insideV w:val="single" w:color="A5A5A5" w:themeColor="accent3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4">
    <w:name w:val="Medium Grid 2 Accent 4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  <w:insideH w:val="single" w:color="FFC000" w:themeColor="accent4" w:sz="8" w:space="0"/>
        <w:insideV w:val="single" w:color="FFC000" w:themeColor="accent4" w:sz="8" w:space="0"/>
      </w:tblBorders>
    </w:tblPr>
    <w:tcPr>
      <w:shd w:val="clear" w:color="auto" w:fill="FFEFBF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C" w:themeFill="accent4" w:themeFillTint="33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FDF7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5">
    <w:name w:val="Medium Grid 2 Accent 5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cPr>
      <w:shd w:val="clear" w:color="auto" w:fill="D0DC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6">
    <w:name w:val="Medium Grid 2 Accent 6"/>
    <w:basedOn w:val="89"/>
    <w:semiHidden/>
    <w:uiPriority w:val="39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8" w:space="0"/>
        <w:left w:val="single" w:color="70AD47" w:themeColor="accent6" w:sz="8" w:space="0"/>
        <w:bottom w:val="single" w:color="70AD47" w:themeColor="accent6" w:sz="8" w:space="0"/>
        <w:right w:val="single" w:color="70AD47" w:themeColor="accent6" w:sz="8" w:space="0"/>
        <w:insideH w:val="single" w:color="70AD47" w:themeColor="accent6" w:sz="8" w:space="0"/>
        <w:insideV w:val="single" w:color="70AD47" w:themeColor="accent6" w:sz="8" w:space="0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7D8A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97">
    <w:name w:val="Medium Grid 3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8">
    <w:name w:val="Medium Grid 3 Accent 1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DCDEA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DCDEA" w:themeFill="accent1" w:themeFillTint="7F"/>
      </w:tcPr>
    </w:tblStylePr>
  </w:style>
  <w:style w:type="table" w:styleId="199">
    <w:name w:val="Medium Grid 3 Accent 2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ADECC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6BE98" w:themeFill="accent2" w:themeFillTint="7F"/>
      </w:tcPr>
    </w:tblStylePr>
  </w:style>
  <w:style w:type="table" w:styleId="200">
    <w:name w:val="Medium Grid 3 Accent 3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2D2D2" w:themeFill="accent3" w:themeFillTint="7F"/>
      </w:tcPr>
    </w:tblStylePr>
  </w:style>
  <w:style w:type="table" w:styleId="201">
    <w:name w:val="Medium Grid 3 Accent 4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FBF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DF7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FDF7F" w:themeFill="accent4" w:themeFillTint="7F"/>
      </w:tcPr>
    </w:tblStylePr>
  </w:style>
  <w:style w:type="table" w:styleId="202">
    <w:name w:val="Medium Grid 3 Accent 5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0DC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1B8E1" w:themeFill="accent5" w:themeFillTint="7F"/>
      </w:tcPr>
    </w:tblStylePr>
  </w:style>
  <w:style w:type="table" w:styleId="203">
    <w:name w:val="Medium Grid 3 Accent 6"/>
    <w:basedOn w:val="89"/>
    <w:semiHidden/>
    <w:uiPriority w:val="3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1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7D8A1" w:themeFill="accent6" w:themeFillTint="7F"/>
      </w:tcPr>
    </w:tblStylePr>
  </w:style>
  <w:style w:type="table" w:styleId="204">
    <w:name w:val="Dark List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05">
    <w:name w:val="Dark List Accent 1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E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E75B5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5B5" w:themeFill="accent1" w:themeFillShade="BF"/>
      </w:tcPr>
    </w:tblStylePr>
  </w:style>
  <w:style w:type="table" w:styleId="206">
    <w:name w:val="Dark List Accent 2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C5591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5911" w:themeFill="accent2" w:themeFillShade="BF"/>
      </w:tcPr>
    </w:tblStylePr>
  </w:style>
  <w:style w:type="table" w:styleId="207">
    <w:name w:val="Dark List Accent 3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208">
    <w:name w:val="Dark List Accent 4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E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E8F00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8F00" w:themeFill="accent4" w:themeFillShade="BF"/>
      </w:tcPr>
    </w:tblStylePr>
  </w:style>
  <w:style w:type="table" w:styleId="209">
    <w:name w:val="Dark List Accent 5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F38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210">
    <w:name w:val="Dark List Accent 6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211">
    <w:name w:val="Colorful Shading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2">
    <w:name w:val="Colorful Shading Accen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DEA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3">
    <w:name w:val="Colorful Shading Accent 2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D7D31" w:themeColor="accent2" w:sz="2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D7D31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D480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D480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8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4">
    <w:name w:val="Colorful Shading Accent 3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2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626262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626262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3" w:themeFillShade="99"/>
      </w:tcPr>
    </w:tblStylePr>
    <w:tblStylePr w:type="band1Vert">
      <w:tblPr/>
      <w:tcPr>
        <w:shd w:val="clear" w:color="auto" w:fill="DADADA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15">
    <w:name w:val="Colorful Shading Accent 4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A5A5A5" w:themeColor="accent3" w:sz="2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A5A5A5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7F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6">
    <w:name w:val="Colorful Shading Accent 5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70AD47" w:themeColor="accent6" w:sz="2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0AD47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54378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54378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7">
    <w:name w:val="Colorful Shading Accent 6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472C4" w:themeColor="accent5" w:sz="2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472C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1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18">
    <w:name w:val="Colorful List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9">
    <w:name w:val="Colorful List Accen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EF5FA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Colorful List Accent 2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26012" w:themeFill="accent2" w:themeFillShade="CC"/>
      </w:tcPr>
    </w:tblStylePr>
    <w:tblStylePr w:type="lastRow">
      <w:rPr>
        <w:b/>
        <w:bCs/>
        <w:color w:val="D26012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C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21">
    <w:name w:val="Colorful List Accent 3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CECEC" w:themeFill="accent3" w:themeFillTint="33"/>
      </w:tcPr>
    </w:tblStylePr>
  </w:style>
  <w:style w:type="table" w:styleId="222">
    <w:name w:val="Colorful List Accent 4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838383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shd w:val="clear" w:color="auto" w:fill="FEF2CC" w:themeFill="accent4" w:themeFillTint="33"/>
      </w:tcPr>
    </w:tblStylePr>
  </w:style>
  <w:style w:type="table" w:styleId="223">
    <w:name w:val="Colorful List Accent 5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24">
    <w:name w:val="Colorful List Accent 6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25AA0" w:themeFill="accent5" w:themeFillShade="CC"/>
      </w:tcPr>
    </w:tblStylePr>
    <w:tblStylePr w:type="lastRow">
      <w:rPr>
        <w:b/>
        <w:bCs/>
        <w:color w:val="335AA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5">
    <w:name w:val="Colorful Grid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26">
    <w:name w:val="Colorful Grid Accent 1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E75B5" w:themeFill="accent1" w:themeFillShade="BF"/>
      </w:tcPr>
    </w:tblStylePr>
    <w:tblStylePr w:type="band1Vert">
      <w:tblPr/>
      <w:tcPr>
        <w:shd w:val="clear" w:color="auto" w:fill="ADCDEA" w:themeFill="accent1" w:themeFillTint="7F"/>
      </w:tcPr>
    </w:tblStylePr>
    <w:tblStylePr w:type="band1Horz">
      <w:tblPr/>
      <w:tcPr>
        <w:shd w:val="clear" w:color="auto" w:fill="ADCDEA" w:themeFill="accent1" w:themeFillTint="7F"/>
      </w:tcPr>
    </w:tblStylePr>
  </w:style>
  <w:style w:type="table" w:styleId="227">
    <w:name w:val="Colorful Grid Accent 2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5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228">
    <w:name w:val="Colorful Grid Accent 3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</w:rPr>
      <w:tblPr/>
      <w:tcPr>
        <w:shd w:val="clear" w:color="auto" w:fill="DADADA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ADADA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229">
    <w:name w:val="Colorful Grid Accent 4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BE8F00" w:themeFill="accent4" w:themeFillShade="BF"/>
      </w:tcPr>
    </w:tblStylePr>
    <w:tblStylePr w:type="band1Vert">
      <w:tblPr/>
      <w:tcPr>
        <w:shd w:val="clear" w:color="auto" w:fill="FFDF7F" w:themeFill="accent4" w:themeFillTint="7F"/>
      </w:tcPr>
    </w:tblStylePr>
    <w:tblStylePr w:type="band1Horz">
      <w:tblPr/>
      <w:tcPr>
        <w:shd w:val="clear" w:color="auto" w:fill="FFDF7F" w:themeFill="accent4" w:themeFillTint="7F"/>
      </w:tcPr>
    </w:tblStylePr>
  </w:style>
  <w:style w:type="table" w:styleId="230">
    <w:name w:val="Colorful Grid Accent 5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231">
    <w:name w:val="Colorful Grid Accent 6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1" w:themeFill="accent6" w:themeFillTint="7F"/>
      </w:tcPr>
    </w:tblStylePr>
    <w:tblStylePr w:type="band1Horz">
      <w:tblPr/>
      <w:tcPr>
        <w:shd w:val="clear" w:color="auto" w:fill="B7D8A1" w:themeFill="accent6" w:themeFillTint="7F"/>
      </w:tcPr>
    </w:tblStylePr>
  </w:style>
  <w:style w:type="character" w:styleId="233">
    <w:name w:val="Strong"/>
    <w:basedOn w:val="232"/>
    <w:semiHidden/>
    <w:qFormat/>
    <w:uiPriority w:val="39"/>
    <w:rPr>
      <w:b/>
      <w:bCs/>
    </w:rPr>
  </w:style>
  <w:style w:type="character" w:styleId="234">
    <w:name w:val="endnote reference"/>
    <w:basedOn w:val="232"/>
    <w:semiHidden/>
    <w:uiPriority w:val="39"/>
    <w:rPr>
      <w:vertAlign w:val="superscript"/>
    </w:rPr>
  </w:style>
  <w:style w:type="character" w:styleId="235">
    <w:name w:val="page number"/>
    <w:basedOn w:val="232"/>
    <w:semiHidden/>
    <w:uiPriority w:val="39"/>
  </w:style>
  <w:style w:type="character" w:styleId="236">
    <w:name w:val="FollowedHyperlink"/>
    <w:basedOn w:val="232"/>
    <w:semiHidden/>
    <w:uiPriority w:val="3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37">
    <w:name w:val="Emphasis"/>
    <w:basedOn w:val="232"/>
    <w:semiHidden/>
    <w:qFormat/>
    <w:uiPriority w:val="39"/>
    <w:rPr>
      <w:i/>
      <w:iCs/>
    </w:rPr>
  </w:style>
  <w:style w:type="character" w:styleId="238">
    <w:name w:val="line number"/>
    <w:basedOn w:val="232"/>
    <w:semiHidden/>
    <w:uiPriority w:val="39"/>
  </w:style>
  <w:style w:type="character" w:styleId="239">
    <w:name w:val="HTML Definition"/>
    <w:basedOn w:val="232"/>
    <w:semiHidden/>
    <w:uiPriority w:val="39"/>
    <w:rPr>
      <w:i/>
      <w:iCs/>
    </w:rPr>
  </w:style>
  <w:style w:type="character" w:styleId="240">
    <w:name w:val="HTML Typewriter"/>
    <w:basedOn w:val="232"/>
    <w:semiHidden/>
    <w:uiPriority w:val="39"/>
    <w:rPr>
      <w:rFonts w:ascii="Courier New" w:hAnsi="Courier New" w:cs="Courier New"/>
      <w:sz w:val="20"/>
      <w:szCs w:val="20"/>
    </w:rPr>
  </w:style>
  <w:style w:type="character" w:styleId="241">
    <w:name w:val="HTML Acronym"/>
    <w:basedOn w:val="232"/>
    <w:semiHidden/>
    <w:uiPriority w:val="39"/>
  </w:style>
  <w:style w:type="character" w:styleId="242">
    <w:name w:val="HTML Variable"/>
    <w:basedOn w:val="232"/>
    <w:semiHidden/>
    <w:uiPriority w:val="39"/>
    <w:rPr>
      <w:i/>
      <w:iCs/>
    </w:rPr>
  </w:style>
  <w:style w:type="character" w:styleId="243">
    <w:name w:val="Hyperlink"/>
    <w:basedOn w:val="232"/>
    <w:semiHidden/>
    <w:uiPriority w:val="3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44">
    <w:name w:val="HTML Code"/>
    <w:basedOn w:val="232"/>
    <w:semiHidden/>
    <w:uiPriority w:val="39"/>
    <w:rPr>
      <w:rFonts w:ascii="Courier New" w:hAnsi="Courier New" w:cs="Courier New"/>
      <w:sz w:val="20"/>
      <w:szCs w:val="20"/>
    </w:rPr>
  </w:style>
  <w:style w:type="character" w:styleId="245">
    <w:name w:val="annotation reference"/>
    <w:basedOn w:val="232"/>
    <w:semiHidden/>
    <w:uiPriority w:val="39"/>
    <w:rPr>
      <w:sz w:val="21"/>
      <w:szCs w:val="21"/>
    </w:rPr>
  </w:style>
  <w:style w:type="character" w:styleId="246">
    <w:name w:val="HTML Cite"/>
    <w:basedOn w:val="232"/>
    <w:semiHidden/>
    <w:uiPriority w:val="39"/>
    <w:rPr>
      <w:i/>
      <w:iCs/>
    </w:rPr>
  </w:style>
  <w:style w:type="character" w:styleId="247">
    <w:name w:val="footnote reference"/>
    <w:basedOn w:val="232"/>
    <w:semiHidden/>
    <w:uiPriority w:val="39"/>
    <w:rPr>
      <w:vertAlign w:val="superscript"/>
    </w:rPr>
  </w:style>
  <w:style w:type="character" w:styleId="248">
    <w:name w:val="HTML Keyboard"/>
    <w:basedOn w:val="232"/>
    <w:semiHidden/>
    <w:uiPriority w:val="39"/>
    <w:rPr>
      <w:rFonts w:ascii="Courier New" w:hAnsi="Courier New" w:cs="Courier New"/>
      <w:sz w:val="20"/>
      <w:szCs w:val="20"/>
    </w:rPr>
  </w:style>
  <w:style w:type="character" w:styleId="249">
    <w:name w:val="HTML Sample"/>
    <w:basedOn w:val="232"/>
    <w:semiHidden/>
    <w:uiPriority w:val="39"/>
    <w:rPr>
      <w:rFonts w:ascii="Courier New" w:hAnsi="Courier New" w:cs="Courier New"/>
    </w:rPr>
  </w:style>
  <w:style w:type="character" w:customStyle="1" w:styleId="250">
    <w:name w:val="主送机关 字符"/>
    <w:basedOn w:val="232"/>
    <w:link w:val="85"/>
    <w:uiPriority w:val="0"/>
    <w:rPr>
      <w:kern w:val="0"/>
    </w:rPr>
  </w:style>
  <w:style w:type="paragraph" w:customStyle="1" w:styleId="251">
    <w:name w:val="无公章-署名单位/成文日期"/>
    <w:basedOn w:val="1"/>
    <w:link w:val="252"/>
    <w:qFormat/>
    <w:uiPriority w:val="9"/>
    <w:pPr>
      <w:spacing w:before="579" w:beforeLines="100"/>
      <w:ind w:right="632" w:rightChars="200" w:firstLine="0" w:firstLineChars="0"/>
      <w:contextualSpacing/>
      <w:jc w:val="right"/>
      <w:outlineLvl w:val="0"/>
    </w:pPr>
  </w:style>
  <w:style w:type="character" w:customStyle="1" w:styleId="252">
    <w:name w:val="无公章-署名单位/成文日期 字符"/>
    <w:basedOn w:val="232"/>
    <w:link w:val="251"/>
    <w:uiPriority w:val="0"/>
    <w:rPr>
      <w:kern w:val="0"/>
    </w:rPr>
  </w:style>
  <w:style w:type="paragraph" w:customStyle="1" w:styleId="253">
    <w:name w:val="有公章-成文日期"/>
    <w:basedOn w:val="1"/>
    <w:next w:val="1"/>
    <w:link w:val="254"/>
    <w:qFormat/>
    <w:uiPriority w:val="11"/>
    <w:pPr>
      <w:ind w:right="1264" w:rightChars="400" w:firstLine="0" w:firstLineChars="0"/>
      <w:jc w:val="right"/>
      <w:outlineLvl w:val="0"/>
    </w:pPr>
  </w:style>
  <w:style w:type="character" w:customStyle="1" w:styleId="254">
    <w:name w:val="有公章-成文日期 字符"/>
    <w:basedOn w:val="232"/>
    <w:link w:val="253"/>
    <w:uiPriority w:val="0"/>
    <w:rPr>
      <w:kern w:val="0"/>
    </w:rPr>
  </w:style>
  <w:style w:type="paragraph" w:customStyle="1" w:styleId="255">
    <w:name w:val="附件-标题"/>
    <w:basedOn w:val="1"/>
    <w:next w:val="3"/>
    <w:link w:val="256"/>
    <w:qFormat/>
    <w:uiPriority w:val="13"/>
    <w:pPr>
      <w:spacing w:before="579" w:beforeLines="100" w:after="579" w:afterLines="100"/>
      <w:ind w:firstLine="0" w:firstLineChars="0"/>
      <w:contextualSpacing/>
      <w:jc w:val="center"/>
      <w:outlineLvl w:val="0"/>
    </w:pPr>
    <w:rPr>
      <w:rFonts w:ascii="方正小标宋简体" w:eastAsia="方正小标宋简体"/>
    </w:rPr>
  </w:style>
  <w:style w:type="character" w:customStyle="1" w:styleId="256">
    <w:name w:val="附件-标题 字符"/>
    <w:basedOn w:val="232"/>
    <w:link w:val="255"/>
    <w:uiPriority w:val="0"/>
    <w:rPr>
      <w:rFonts w:ascii="方正小标宋简体" w:eastAsia="方正小标宋简体"/>
      <w:kern w:val="0"/>
    </w:rPr>
  </w:style>
  <w:style w:type="character" w:customStyle="1" w:styleId="257">
    <w:name w:val="标题 5 字符"/>
    <w:basedOn w:val="232"/>
    <w:link w:val="7"/>
    <w:semiHidden/>
    <w:uiPriority w:val="9"/>
    <w:rPr>
      <w:bCs/>
      <w:kern w:val="0"/>
      <w:szCs w:val="28"/>
    </w:rPr>
  </w:style>
  <w:style w:type="character" w:customStyle="1" w:styleId="258">
    <w:name w:val="页眉 字符"/>
    <w:basedOn w:val="232"/>
    <w:link w:val="57"/>
    <w:uiPriority w:val="99"/>
    <w:rPr>
      <w:kern w:val="0"/>
      <w:sz w:val="18"/>
      <w:szCs w:val="18"/>
    </w:rPr>
  </w:style>
  <w:style w:type="character" w:customStyle="1" w:styleId="259">
    <w:name w:val="页脚 字符"/>
    <w:basedOn w:val="232"/>
    <w:link w:val="55"/>
    <w:uiPriority w:val="99"/>
    <w:rPr>
      <w:rFonts w:ascii="宋体" w:hAnsi="宋体" w:eastAsia="宋体"/>
      <w:kern w:val="0"/>
      <w:sz w:val="28"/>
      <w:szCs w:val="18"/>
    </w:rPr>
  </w:style>
  <w:style w:type="paragraph" w:customStyle="1" w:styleId="260">
    <w:name w:val="页脚-偶数页"/>
    <w:basedOn w:val="1"/>
    <w:link w:val="261"/>
    <w:qFormat/>
    <w:uiPriority w:val="17"/>
    <w:pPr>
      <w:ind w:left="316" w:leftChars="100" w:firstLine="0" w:firstLineChars="0"/>
      <w:jc w:val="left"/>
    </w:pPr>
    <w:rPr>
      <w:rFonts w:ascii="宋体" w:hAnsi="宋体" w:eastAsia="宋体"/>
      <w:sz w:val="28"/>
    </w:rPr>
  </w:style>
  <w:style w:type="character" w:customStyle="1" w:styleId="261">
    <w:name w:val="页脚-偶数页 字符"/>
    <w:basedOn w:val="232"/>
    <w:link w:val="260"/>
    <w:uiPriority w:val="0"/>
    <w:rPr>
      <w:rFonts w:ascii="宋体" w:hAnsi="宋体" w:eastAsia="宋体"/>
      <w:kern w:val="0"/>
      <w:sz w:val="28"/>
    </w:rPr>
  </w:style>
  <w:style w:type="paragraph" w:customStyle="1" w:styleId="262">
    <w:name w:val="附件-附件顺序号"/>
    <w:basedOn w:val="1"/>
    <w:next w:val="255"/>
    <w:qFormat/>
    <w:uiPriority w:val="12"/>
    <w:pPr>
      <w:pageBreakBefore/>
      <w:numPr>
        <w:ilvl w:val="0"/>
        <w:numId w:val="1"/>
      </w:numPr>
      <w:ind w:firstLineChars="0"/>
      <w:jc w:val="left"/>
      <w:outlineLvl w:val="0"/>
    </w:pPr>
    <w:rPr>
      <w:rFonts w:ascii="黑体" w:hAnsi="黑体" w:eastAsia="黑体"/>
    </w:rPr>
  </w:style>
  <w:style w:type="character" w:customStyle="1" w:styleId="263">
    <w:name w:val="标题 1 字符"/>
    <w:basedOn w:val="232"/>
    <w:link w:val="3"/>
    <w:uiPriority w:val="9"/>
    <w:rPr>
      <w:rFonts w:ascii="黑体" w:hAnsi="黑体" w:eastAsia="黑体"/>
      <w:bCs/>
      <w:kern w:val="0"/>
      <w:szCs w:val="44"/>
    </w:rPr>
  </w:style>
  <w:style w:type="character" w:customStyle="1" w:styleId="264">
    <w:name w:val="标题 2 字符"/>
    <w:basedOn w:val="232"/>
    <w:link w:val="4"/>
    <w:semiHidden/>
    <w:uiPriority w:val="9"/>
    <w:rPr>
      <w:rFonts w:ascii="楷体" w:hAnsi="楷体" w:eastAsia="楷体" w:cstheme="majorBidi"/>
      <w:bCs/>
      <w:kern w:val="0"/>
    </w:rPr>
  </w:style>
  <w:style w:type="character" w:customStyle="1" w:styleId="265">
    <w:name w:val="标题 3 字符"/>
    <w:basedOn w:val="232"/>
    <w:link w:val="5"/>
    <w:semiHidden/>
    <w:uiPriority w:val="9"/>
    <w:rPr>
      <w:bCs/>
      <w:kern w:val="0"/>
    </w:rPr>
  </w:style>
  <w:style w:type="character" w:customStyle="1" w:styleId="266">
    <w:name w:val="标题 4 字符"/>
    <w:basedOn w:val="232"/>
    <w:link w:val="6"/>
    <w:semiHidden/>
    <w:uiPriority w:val="9"/>
    <w:rPr>
      <w:rFonts w:cstheme="majorBidi"/>
      <w:bCs/>
      <w:kern w:val="0"/>
      <w:szCs w:val="28"/>
    </w:rPr>
  </w:style>
  <w:style w:type="character" w:customStyle="1" w:styleId="267">
    <w:name w:val="标题 字符"/>
    <w:basedOn w:val="232"/>
    <w:link w:val="84"/>
    <w:uiPriority w:val="10"/>
    <w:rPr>
      <w:rFonts w:ascii="方正小标宋简体" w:eastAsia="方正小标宋简体" w:cstheme="majorBidi"/>
      <w:bCs/>
      <w:kern w:val="0"/>
      <w:sz w:val="44"/>
    </w:rPr>
  </w:style>
  <w:style w:type="paragraph" w:customStyle="1" w:styleId="268">
    <w:name w:val="附件说明-单一附件"/>
    <w:basedOn w:val="1"/>
    <w:next w:val="251"/>
    <w:link w:val="269"/>
    <w:qFormat/>
    <w:uiPriority w:val="7"/>
    <w:pPr>
      <w:spacing w:before="579" w:beforeLines="100"/>
      <w:ind w:left="1580" w:leftChars="200" w:hanging="948" w:hangingChars="300"/>
    </w:pPr>
  </w:style>
  <w:style w:type="character" w:customStyle="1" w:styleId="269">
    <w:name w:val="附件说明-单一附件 字符"/>
    <w:basedOn w:val="232"/>
    <w:link w:val="268"/>
    <w:uiPriority w:val="0"/>
    <w:rPr>
      <w:kern w:val="0"/>
    </w:rPr>
  </w:style>
  <w:style w:type="paragraph" w:customStyle="1" w:styleId="270">
    <w:name w:val="有公章-署名单位"/>
    <w:basedOn w:val="1"/>
    <w:next w:val="253"/>
    <w:link w:val="271"/>
    <w:qFormat/>
    <w:uiPriority w:val="10"/>
    <w:pPr>
      <w:spacing w:before="1737" w:beforeLines="300"/>
      <w:ind w:firstLine="0" w:firstLineChars="0"/>
      <w:jc w:val="right"/>
      <w:outlineLvl w:val="0"/>
    </w:pPr>
  </w:style>
  <w:style w:type="character" w:customStyle="1" w:styleId="271">
    <w:name w:val="有公章-署名单位 字符"/>
    <w:basedOn w:val="232"/>
    <w:link w:val="270"/>
    <w:uiPriority w:val="0"/>
    <w:rPr>
      <w:kern w:val="0"/>
    </w:rPr>
  </w:style>
  <w:style w:type="paragraph" w:customStyle="1" w:styleId="272">
    <w:name w:val="正文-无缩进"/>
    <w:basedOn w:val="1"/>
    <w:link w:val="273"/>
    <w:qFormat/>
    <w:uiPriority w:val="14"/>
    <w:pPr>
      <w:ind w:firstLine="0" w:firstLineChars="0"/>
    </w:pPr>
  </w:style>
  <w:style w:type="character" w:customStyle="1" w:styleId="273">
    <w:name w:val="正文-无缩进 字符"/>
    <w:basedOn w:val="232"/>
    <w:link w:val="272"/>
    <w:uiPriority w:val="0"/>
    <w:rPr>
      <w:kern w:val="0"/>
    </w:rPr>
  </w:style>
  <w:style w:type="paragraph" w:customStyle="1" w:styleId="274">
    <w:name w:val="v20230323-样式版本"/>
    <w:basedOn w:val="1"/>
    <w:next w:val="1"/>
    <w:link w:val="275"/>
    <w:qFormat/>
    <w:uiPriority w:val="18"/>
    <w:pPr>
      <w:ind w:firstLine="640"/>
    </w:pPr>
    <w:rPr>
      <w:rFonts w:ascii="Times New Roman" w:hAnsi="Times New Roman" w:cs="Times New Roman"/>
    </w:rPr>
  </w:style>
  <w:style w:type="character" w:customStyle="1" w:styleId="275">
    <w:name w:val="v20230323-样式版本 字符"/>
    <w:basedOn w:val="232"/>
    <w:link w:val="274"/>
    <w:uiPriority w:val="0"/>
    <w:rPr>
      <w:rFonts w:ascii="Times New Roman" w:hAnsi="Times New Roman" w:cs="Times New Roman"/>
      <w:kern w:val="0"/>
    </w:rPr>
  </w:style>
  <w:style w:type="character" w:customStyle="1" w:styleId="276">
    <w:name w:val="Mention"/>
    <w:basedOn w:val="232"/>
    <w:semiHidden/>
    <w:uiPriority w:val="39"/>
    <w:rPr>
      <w:color w:val="2B579A"/>
      <w:shd w:val="clear" w:color="auto" w:fill="E1DFDD"/>
    </w:rPr>
  </w:style>
  <w:style w:type="character" w:customStyle="1" w:styleId="277">
    <w:name w:val="HTML 地址 字符"/>
    <w:basedOn w:val="232"/>
    <w:link w:val="41"/>
    <w:semiHidden/>
    <w:uiPriority w:val="99"/>
    <w:rPr>
      <w:i/>
      <w:iCs/>
      <w:kern w:val="0"/>
    </w:rPr>
  </w:style>
  <w:style w:type="character" w:customStyle="1" w:styleId="278">
    <w:name w:val="HTML 预设格式 字符"/>
    <w:basedOn w:val="232"/>
    <w:link w:val="80"/>
    <w:semiHidden/>
    <w:uiPriority w:val="99"/>
    <w:rPr>
      <w:rFonts w:ascii="Courier New" w:hAnsi="Courier New" w:cs="Courier New"/>
      <w:kern w:val="0"/>
      <w:sz w:val="20"/>
      <w:szCs w:val="20"/>
    </w:rPr>
  </w:style>
  <w:style w:type="paragraph" w:customStyle="1" w:styleId="279">
    <w:name w:val="TOC Heading"/>
    <w:basedOn w:val="3"/>
    <w:next w:val="1"/>
    <w:semiHidden/>
    <w:qFormat/>
    <w:uiPriority w:val="39"/>
    <w:pPr>
      <w:numPr>
        <w:ilvl w:val="0"/>
        <w:numId w:val="0"/>
      </w:numPr>
      <w:spacing w:before="340" w:after="330" w:line="578" w:lineRule="auto"/>
      <w:ind w:firstLine="632" w:firstLineChars="200"/>
      <w:outlineLvl w:val="9"/>
    </w:pPr>
    <w:rPr>
      <w:rFonts w:ascii="仿宋" w:hAnsi="仿宋" w:eastAsia="仿宋"/>
      <w:b/>
      <w:kern w:val="44"/>
      <w:sz w:val="44"/>
    </w:rPr>
  </w:style>
  <w:style w:type="character" w:customStyle="1" w:styleId="280">
    <w:name w:val="标题 6 字符"/>
    <w:basedOn w:val="232"/>
    <w:link w:val="8"/>
    <w:semiHidden/>
    <w:uiPriority w:val="9"/>
    <w:rPr>
      <w:rFonts w:asciiTheme="majorHAnsi" w:hAnsiTheme="majorHAnsi" w:eastAsiaTheme="majorEastAsia" w:cstheme="majorBidi"/>
      <w:b/>
      <w:bCs/>
      <w:kern w:val="0"/>
      <w:sz w:val="24"/>
      <w:szCs w:val="24"/>
    </w:rPr>
  </w:style>
  <w:style w:type="character" w:customStyle="1" w:styleId="281">
    <w:name w:val="标题 7 字符"/>
    <w:basedOn w:val="232"/>
    <w:link w:val="9"/>
    <w:semiHidden/>
    <w:uiPriority w:val="9"/>
    <w:rPr>
      <w:b/>
      <w:bCs/>
      <w:kern w:val="0"/>
      <w:sz w:val="24"/>
      <w:szCs w:val="24"/>
    </w:rPr>
  </w:style>
  <w:style w:type="character" w:customStyle="1" w:styleId="282">
    <w:name w:val="标题 8 字符"/>
    <w:basedOn w:val="232"/>
    <w:link w:val="10"/>
    <w:semiHidden/>
    <w:uiPriority w:val="9"/>
    <w:rPr>
      <w:rFonts w:asciiTheme="majorHAnsi" w:hAnsiTheme="majorHAnsi" w:eastAsiaTheme="majorEastAsia" w:cstheme="majorBidi"/>
      <w:kern w:val="0"/>
      <w:sz w:val="24"/>
      <w:szCs w:val="24"/>
    </w:rPr>
  </w:style>
  <w:style w:type="character" w:customStyle="1" w:styleId="283">
    <w:name w:val="标题 9 字符"/>
    <w:basedOn w:val="232"/>
    <w:link w:val="11"/>
    <w:semiHidden/>
    <w:uiPriority w:val="9"/>
    <w:rPr>
      <w:rFonts w:asciiTheme="majorHAnsi" w:hAnsiTheme="majorHAnsi" w:eastAsiaTheme="majorEastAsia" w:cstheme="majorBidi"/>
      <w:kern w:val="0"/>
      <w:sz w:val="21"/>
      <w:szCs w:val="21"/>
    </w:rPr>
  </w:style>
  <w:style w:type="character" w:customStyle="1" w:styleId="284">
    <w:name w:val="Subtle Reference"/>
    <w:basedOn w:val="232"/>
    <w:semiHidden/>
    <w:qFormat/>
    <w:uiPriority w:val="39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5">
    <w:name w:val="Subtle Emphasis"/>
    <w:basedOn w:val="232"/>
    <w:semiHidden/>
    <w:qFormat/>
    <w:uiPriority w:val="3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6">
    <w:name w:val="称呼 字符"/>
    <w:basedOn w:val="232"/>
    <w:link w:val="30"/>
    <w:semiHidden/>
    <w:uiPriority w:val="99"/>
    <w:rPr>
      <w:kern w:val="0"/>
    </w:rPr>
  </w:style>
  <w:style w:type="character" w:customStyle="1" w:styleId="287">
    <w:name w:val="纯文本 字符"/>
    <w:basedOn w:val="232"/>
    <w:link w:val="45"/>
    <w:semiHidden/>
    <w:uiPriority w:val="99"/>
    <w:rPr>
      <w:rFonts w:hAnsi="Courier New" w:cs="Courier New" w:asciiTheme="minorEastAsia" w:eastAsiaTheme="minorEastAsia"/>
      <w:kern w:val="0"/>
    </w:rPr>
  </w:style>
  <w:style w:type="character" w:customStyle="1" w:styleId="288">
    <w:name w:val="电子邮件签名 字符"/>
    <w:basedOn w:val="232"/>
    <w:link w:val="19"/>
    <w:semiHidden/>
    <w:uiPriority w:val="99"/>
    <w:rPr>
      <w:kern w:val="0"/>
    </w:rPr>
  </w:style>
  <w:style w:type="character" w:customStyle="1" w:styleId="289">
    <w:name w:val="副标题 字符"/>
    <w:basedOn w:val="232"/>
    <w:link w:val="64"/>
    <w:uiPriority w:val="11"/>
    <w:rPr>
      <w:rFonts w:asciiTheme="minorHAnsi" w:hAnsiTheme="minorHAnsi" w:eastAsiaTheme="minorEastAsia"/>
      <w:b/>
      <w:bCs/>
      <w:kern w:val="28"/>
    </w:rPr>
  </w:style>
  <w:style w:type="character" w:customStyle="1" w:styleId="290">
    <w:name w:val="宏文本 字符"/>
    <w:basedOn w:val="232"/>
    <w:link w:val="2"/>
    <w:semiHidden/>
    <w:uiPriority w:val="99"/>
    <w:rPr>
      <w:rFonts w:ascii="Courier New" w:hAnsi="Courier New" w:eastAsia="宋体" w:cs="Courier New"/>
      <w:kern w:val="0"/>
      <w:sz w:val="24"/>
      <w:szCs w:val="24"/>
    </w:rPr>
  </w:style>
  <w:style w:type="character" w:customStyle="1" w:styleId="291">
    <w:name w:val="脚注文本 字符"/>
    <w:basedOn w:val="232"/>
    <w:link w:val="67"/>
    <w:semiHidden/>
    <w:uiPriority w:val="99"/>
    <w:rPr>
      <w:kern w:val="0"/>
      <w:sz w:val="18"/>
      <w:szCs w:val="18"/>
    </w:rPr>
  </w:style>
  <w:style w:type="character" w:customStyle="1" w:styleId="292">
    <w:name w:val="结束语 字符"/>
    <w:basedOn w:val="232"/>
    <w:link w:val="32"/>
    <w:semiHidden/>
    <w:uiPriority w:val="99"/>
    <w:rPr>
      <w:kern w:val="0"/>
    </w:rPr>
  </w:style>
  <w:style w:type="character" w:customStyle="1" w:styleId="293">
    <w:name w:val="Hashtag"/>
    <w:basedOn w:val="232"/>
    <w:semiHidden/>
    <w:uiPriority w:val="39"/>
    <w:rPr>
      <w:color w:val="2B579A"/>
      <w:shd w:val="clear" w:color="auto" w:fill="E1DFDD"/>
    </w:rPr>
  </w:style>
  <w:style w:type="paragraph" w:styleId="294">
    <w:name w:val="List Paragraph"/>
    <w:basedOn w:val="1"/>
    <w:semiHidden/>
    <w:qFormat/>
    <w:uiPriority w:val="39"/>
    <w:pPr>
      <w:ind w:firstLine="420"/>
    </w:pPr>
  </w:style>
  <w:style w:type="character" w:customStyle="1" w:styleId="295">
    <w:name w:val="Intense Reference"/>
    <w:basedOn w:val="232"/>
    <w:semiHidden/>
    <w:qFormat/>
    <w:uiPriority w:val="39"/>
    <w:rPr>
      <w:b/>
      <w:bCs/>
      <w:smallCaps/>
      <w:color w:val="5B9BD5" w:themeColor="accent1"/>
      <w:spacing w:val="5"/>
      <w14:textFill>
        <w14:solidFill>
          <w14:schemeClr w14:val="accent1"/>
        </w14:solidFill>
      </w14:textFill>
    </w:rPr>
  </w:style>
  <w:style w:type="character" w:customStyle="1" w:styleId="296">
    <w:name w:val="Intense Emphasis"/>
    <w:basedOn w:val="232"/>
    <w:semiHidden/>
    <w:qFormat/>
    <w:uiPriority w:val="39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297">
    <w:name w:val="Intense Quote"/>
    <w:basedOn w:val="1"/>
    <w:next w:val="1"/>
    <w:link w:val="298"/>
    <w:semiHidden/>
    <w:qFormat/>
    <w:uiPriority w:val="3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298">
    <w:name w:val="明显引用 字符"/>
    <w:basedOn w:val="232"/>
    <w:link w:val="297"/>
    <w:uiPriority w:val="30"/>
    <w:rPr>
      <w:i/>
      <w:iCs/>
      <w:color w:val="5B9BD5" w:themeColor="accent1"/>
      <w:kern w:val="0"/>
      <w14:textFill>
        <w14:solidFill>
          <w14:schemeClr w14:val="accent1"/>
        </w14:solidFill>
      </w14:textFill>
    </w:rPr>
  </w:style>
  <w:style w:type="character" w:customStyle="1" w:styleId="299">
    <w:name w:val="批注框文本 字符"/>
    <w:basedOn w:val="232"/>
    <w:link w:val="54"/>
    <w:semiHidden/>
    <w:uiPriority w:val="99"/>
    <w:rPr>
      <w:kern w:val="0"/>
      <w:sz w:val="18"/>
      <w:szCs w:val="18"/>
    </w:rPr>
  </w:style>
  <w:style w:type="character" w:customStyle="1" w:styleId="300">
    <w:name w:val="批注文字 字符"/>
    <w:basedOn w:val="232"/>
    <w:link w:val="28"/>
    <w:semiHidden/>
    <w:uiPriority w:val="99"/>
    <w:rPr>
      <w:kern w:val="0"/>
    </w:rPr>
  </w:style>
  <w:style w:type="character" w:customStyle="1" w:styleId="301">
    <w:name w:val="批注主题 字符"/>
    <w:basedOn w:val="300"/>
    <w:link w:val="86"/>
    <w:semiHidden/>
    <w:uiPriority w:val="99"/>
    <w:rPr>
      <w:b/>
      <w:bCs/>
      <w:kern w:val="0"/>
    </w:rPr>
  </w:style>
  <w:style w:type="character" w:customStyle="1" w:styleId="302">
    <w:name w:val="签名 字符"/>
    <w:basedOn w:val="232"/>
    <w:link w:val="58"/>
    <w:semiHidden/>
    <w:uiPriority w:val="99"/>
    <w:rPr>
      <w:kern w:val="0"/>
    </w:rPr>
  </w:style>
  <w:style w:type="table" w:customStyle="1" w:styleId="303">
    <w:name w:val="List Table 1 Light"/>
    <w:basedOn w:val="89"/>
    <w:semiHidden/>
    <w:uiPriority w:val="39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4">
    <w:name w:val="List Table 1 Light Accent 1"/>
    <w:basedOn w:val="89"/>
    <w:semiHidden/>
    <w:uiPriority w:val="39"/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05">
    <w:name w:val="List Table 1 Light Accent 2"/>
    <w:basedOn w:val="89"/>
    <w:semiHidden/>
    <w:uiPriority w:val="39"/>
    <w:tblStylePr w:type="firstRow">
      <w:rPr>
        <w:b/>
        <w:bCs/>
      </w:rPr>
      <w:tcPr>
        <w:tcBorders>
          <w:bottom w:val="single" w:color="F4B083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06">
    <w:name w:val="List Table 1 Light Accent 3"/>
    <w:basedOn w:val="89"/>
    <w:semiHidden/>
    <w:uiPriority w:val="39"/>
    <w:tblStylePr w:type="firstRow">
      <w:rPr>
        <w:b/>
        <w:bCs/>
      </w:rPr>
      <w:tcPr>
        <w:tcBorders>
          <w:bottom w:val="single" w:color="C8C8C8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07">
    <w:name w:val="List Table 1 Light Accent 4"/>
    <w:basedOn w:val="89"/>
    <w:semiHidden/>
    <w:uiPriority w:val="39"/>
    <w:tblStylePr w:type="firstRow">
      <w:rPr>
        <w:b/>
        <w:bCs/>
      </w:rPr>
      <w:tcPr>
        <w:tcBorders>
          <w:bottom w:val="single" w:color="FFD965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08">
    <w:name w:val="List Table 1 Light Accent 5"/>
    <w:basedOn w:val="89"/>
    <w:semiHidden/>
    <w:uiPriority w:val="39"/>
    <w:tblStylePr w:type="firstRow">
      <w:rPr>
        <w:b/>
        <w:bCs/>
      </w:rPr>
      <w:tcPr>
        <w:tcBorders>
          <w:bottom w:val="single" w:color="8EAADB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09">
    <w:name w:val="List Table 1 Light Accent 6"/>
    <w:basedOn w:val="89"/>
    <w:semiHidden/>
    <w:uiPriority w:val="39"/>
    <w:tblStylePr w:type="firstRow">
      <w:rPr>
        <w:b/>
        <w:bCs/>
      </w:rPr>
      <w:tcPr>
        <w:tcBorders>
          <w:bottom w:val="single" w:color="A8D08D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10">
    <w:name w:val="List Table 2"/>
    <w:basedOn w:val="89"/>
    <w:semiHidden/>
    <w:uiPriority w:val="39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11">
    <w:name w:val="List Table 2 Accent 1"/>
    <w:basedOn w:val="89"/>
    <w:semiHidden/>
    <w:uiPriority w:val="39"/>
    <w:tblPr>
      <w:tblBorders>
        <w:top w:val="single" w:color="9CC2E5" w:themeColor="accent1" w:themeTint="99" w:sz="4" w:space="0"/>
        <w:bottom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12">
    <w:name w:val="List Table 2 Accent 2"/>
    <w:basedOn w:val="89"/>
    <w:semiHidden/>
    <w:uiPriority w:val="39"/>
    <w:tblPr>
      <w:tblBorders>
        <w:top w:val="single" w:color="F4B083" w:themeColor="accent2" w:themeTint="99" w:sz="4" w:space="0"/>
        <w:bottom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13">
    <w:name w:val="List Table 2 Accent 3"/>
    <w:basedOn w:val="89"/>
    <w:semiHidden/>
    <w:uiPriority w:val="39"/>
    <w:tblPr>
      <w:tblBorders>
        <w:top w:val="single" w:color="C8C8C8" w:themeColor="accent3" w:themeTint="99" w:sz="4" w:space="0"/>
        <w:bottom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14">
    <w:name w:val="List Table 2 Accent 4"/>
    <w:basedOn w:val="89"/>
    <w:semiHidden/>
    <w:uiPriority w:val="39"/>
    <w:tblPr>
      <w:tblBorders>
        <w:top w:val="single" w:color="FFD965" w:themeColor="accent4" w:themeTint="99" w:sz="4" w:space="0"/>
        <w:bottom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15">
    <w:name w:val="List Table 2 Accent 5"/>
    <w:basedOn w:val="89"/>
    <w:semiHidden/>
    <w:uiPriority w:val="39"/>
    <w:tblPr>
      <w:tblBorders>
        <w:top w:val="single" w:color="8EAADB" w:themeColor="accent5" w:themeTint="99" w:sz="4" w:space="0"/>
        <w:bottom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16">
    <w:name w:val="List Table 2 Accent 6"/>
    <w:basedOn w:val="89"/>
    <w:semiHidden/>
    <w:uiPriority w:val="39"/>
    <w:tblPr>
      <w:tblBorders>
        <w:top w:val="single" w:color="A8D08D" w:themeColor="accent6" w:themeTint="99" w:sz="4" w:space="0"/>
        <w:bottom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17">
    <w:name w:val="List Table 3"/>
    <w:basedOn w:val="89"/>
    <w:semiHidden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18">
    <w:name w:val="List Table 3 Accent 1"/>
    <w:basedOn w:val="89"/>
    <w:semiHidden/>
    <w:uiPriority w:val="39"/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tcPr>
        <w:tcBorders>
          <w:top w:val="single" w:color="5B9BD5" w:themeColor="accent1" w:sz="4" w:space="0"/>
          <w:bottom w:val="single" w:color="5B9BD5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5B9BD5" w:themeColor="accent1" w:sz="4" w:space="0"/>
          <w:left w:val="nil"/>
        </w:tcBorders>
      </w:tcPr>
    </w:tblStylePr>
    <w:tblStylePr w:type="swCell">
      <w:tcPr>
        <w:tcBorders>
          <w:top w:val="double" w:color="5B9BD5" w:themeColor="accent1" w:sz="4" w:space="0"/>
          <w:right w:val="nil"/>
        </w:tcBorders>
      </w:tcPr>
    </w:tblStylePr>
  </w:style>
  <w:style w:type="table" w:customStyle="1" w:styleId="319">
    <w:name w:val="List Table 3 Accent 2"/>
    <w:basedOn w:val="89"/>
    <w:semiHidden/>
    <w:uiPriority w:val="39"/>
    <w:tblPr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tcPr>
        <w:tcBorders>
          <w:top w:val="single" w:color="ED7D31" w:themeColor="accent2" w:sz="4" w:space="0"/>
          <w:bottom w:val="single" w:color="ED7D31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D7D31" w:themeColor="accent2" w:sz="4" w:space="0"/>
          <w:left w:val="nil"/>
        </w:tcBorders>
      </w:tcPr>
    </w:tblStylePr>
    <w:tblStylePr w:type="swCell">
      <w:tcPr>
        <w:tcBorders>
          <w:top w:val="double" w:color="ED7D31" w:themeColor="accent2" w:sz="4" w:space="0"/>
          <w:right w:val="nil"/>
        </w:tcBorders>
      </w:tcPr>
    </w:tblStylePr>
  </w:style>
  <w:style w:type="table" w:customStyle="1" w:styleId="320">
    <w:name w:val="List Table 3 Accent 3"/>
    <w:basedOn w:val="89"/>
    <w:semiHidden/>
    <w:uiPriority w:val="39"/>
    <w:tblPr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tcPr>
        <w:tcBorders>
          <w:top w:val="single" w:color="A5A5A5" w:themeColor="accent3" w:sz="4" w:space="0"/>
          <w:bottom w:val="single" w:color="A5A5A5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A5A5A5" w:themeColor="accent3" w:sz="4" w:space="0"/>
          <w:left w:val="nil"/>
        </w:tcBorders>
      </w:tcPr>
    </w:tblStylePr>
    <w:tblStylePr w:type="swCell">
      <w:tcPr>
        <w:tcBorders>
          <w:top w:val="double" w:color="A5A5A5" w:themeColor="accent3" w:sz="4" w:space="0"/>
          <w:right w:val="nil"/>
        </w:tcBorders>
      </w:tcPr>
    </w:tblStylePr>
  </w:style>
  <w:style w:type="table" w:customStyle="1" w:styleId="321">
    <w:name w:val="List Table 3 Accent 4"/>
    <w:basedOn w:val="89"/>
    <w:semiHidden/>
    <w:uiPriority w:val="39"/>
    <w:tblPr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tcPr>
        <w:tcBorders>
          <w:top w:val="single" w:color="FFC000" w:themeColor="accent4" w:sz="4" w:space="0"/>
          <w:bottom w:val="single" w:color="FFC000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FC000" w:themeColor="accent4" w:sz="4" w:space="0"/>
          <w:left w:val="nil"/>
        </w:tcBorders>
      </w:tcPr>
    </w:tblStylePr>
    <w:tblStylePr w:type="swCell">
      <w:tcPr>
        <w:tcBorders>
          <w:top w:val="double" w:color="FFC000" w:themeColor="accent4" w:sz="4" w:space="0"/>
          <w:right w:val="nil"/>
        </w:tcBorders>
      </w:tcPr>
    </w:tblStylePr>
  </w:style>
  <w:style w:type="table" w:customStyle="1" w:styleId="322">
    <w:name w:val="List Table 3 Accent 5"/>
    <w:basedOn w:val="89"/>
    <w:semiHidden/>
    <w:uiPriority w:val="39"/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tcPr>
        <w:tcBorders>
          <w:top w:val="single" w:color="4472C4" w:themeColor="accent5" w:sz="4" w:space="0"/>
          <w:bottom w:val="single" w:color="4472C4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472C4" w:themeColor="accent5" w:sz="4" w:space="0"/>
          <w:left w:val="nil"/>
        </w:tcBorders>
      </w:tcPr>
    </w:tblStylePr>
    <w:tblStylePr w:type="swCell">
      <w:tcPr>
        <w:tcBorders>
          <w:top w:val="double" w:color="4472C4" w:themeColor="accent5" w:sz="4" w:space="0"/>
          <w:right w:val="nil"/>
        </w:tcBorders>
      </w:tcPr>
    </w:tblStylePr>
  </w:style>
  <w:style w:type="table" w:customStyle="1" w:styleId="323">
    <w:name w:val="List Table 3 Accent 6"/>
    <w:basedOn w:val="89"/>
    <w:semiHidden/>
    <w:uiPriority w:val="3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tcPr>
        <w:tcBorders>
          <w:top w:val="single" w:color="70AD47" w:themeColor="accent6" w:sz="4" w:space="0"/>
          <w:bottom w:val="single" w:color="70AD47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70AD47" w:themeColor="accent6" w:sz="4" w:space="0"/>
          <w:left w:val="nil"/>
        </w:tcBorders>
      </w:tcPr>
    </w:tblStylePr>
    <w:tblStylePr w:type="swCell">
      <w:tcPr>
        <w:tcBorders>
          <w:top w:val="double" w:color="70AD47" w:themeColor="accent6" w:sz="4" w:space="0"/>
          <w:right w:val="nil"/>
        </w:tcBorders>
      </w:tcPr>
    </w:tblStylePr>
  </w:style>
  <w:style w:type="table" w:customStyle="1" w:styleId="324">
    <w:name w:val="List Table 4"/>
    <w:basedOn w:val="89"/>
    <w:semiHidden/>
    <w:uiPriority w:val="3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25">
    <w:name w:val="List Table 4 Accent 1"/>
    <w:basedOn w:val="89"/>
    <w:semiHidden/>
    <w:uiPriority w:val="3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26">
    <w:name w:val="List Table 4 Accent 2"/>
    <w:basedOn w:val="89"/>
    <w:semiHidden/>
    <w:uiPriority w:val="3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27">
    <w:name w:val="List Table 4 Accent 3"/>
    <w:basedOn w:val="89"/>
    <w:semiHidden/>
    <w:uiPriority w:val="3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28">
    <w:name w:val="List Table 4 Accent 4"/>
    <w:basedOn w:val="89"/>
    <w:semiHidden/>
    <w:uiPriority w:val="3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29">
    <w:name w:val="List Table 4 Accent 5"/>
    <w:basedOn w:val="89"/>
    <w:semiHidden/>
    <w:uiPriority w:val="3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30">
    <w:name w:val="List Table 4 Accent 6"/>
    <w:basedOn w:val="89"/>
    <w:semiHidden/>
    <w:uiPriority w:val="3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31">
    <w:name w:val="List Table 5 Dark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2">
    <w:name w:val="List Table 5 Dark Accent 1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5B9BD5" w:themeColor="accent1" w:sz="24" w:space="0"/>
        <w:left w:val="single" w:color="5B9BD5" w:themeColor="accent1" w:sz="24" w:space="0"/>
        <w:bottom w:val="single" w:color="5B9BD5" w:themeColor="accent1" w:sz="24" w:space="0"/>
        <w:right w:val="single" w:color="5B9BD5" w:themeColor="accent1" w:sz="24" w:space="0"/>
      </w:tblBorders>
    </w:tblPr>
    <w:tcPr>
      <w:shd w:val="clear" w:color="auto" w:fill="5B9BD5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3">
    <w:name w:val="List Table 5 Dark Accent 2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D7D31" w:themeColor="accent2" w:sz="24" w:space="0"/>
        <w:left w:val="single" w:color="ED7D31" w:themeColor="accent2" w:sz="24" w:space="0"/>
        <w:bottom w:val="single" w:color="ED7D31" w:themeColor="accent2" w:sz="24" w:space="0"/>
        <w:right w:val="single" w:color="ED7D31" w:themeColor="accent2" w:sz="24" w:space="0"/>
      </w:tblBorders>
    </w:tblPr>
    <w:tcPr>
      <w:shd w:val="clear" w:color="auto" w:fill="ED7D31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4">
    <w:name w:val="List Table 5 Dark Accent 3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A5A5A5" w:themeColor="accent3" w:sz="24" w:space="0"/>
        <w:left w:val="single" w:color="A5A5A5" w:themeColor="accent3" w:sz="24" w:space="0"/>
        <w:bottom w:val="single" w:color="A5A5A5" w:themeColor="accent3" w:sz="24" w:space="0"/>
        <w:right w:val="single" w:color="A5A5A5" w:themeColor="accent3" w:sz="24" w:space="0"/>
      </w:tblBorders>
    </w:tblPr>
    <w:tcPr>
      <w:shd w:val="clear" w:color="auto" w:fill="A5A5A5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5">
    <w:name w:val="List Table 5 Dark Accent 4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FC000" w:themeColor="accent4" w:sz="24" w:space="0"/>
        <w:left w:val="single" w:color="FFC000" w:themeColor="accent4" w:sz="24" w:space="0"/>
        <w:bottom w:val="single" w:color="FFC000" w:themeColor="accent4" w:sz="24" w:space="0"/>
        <w:right w:val="single" w:color="FFC000" w:themeColor="accent4" w:sz="24" w:space="0"/>
      </w:tblBorders>
    </w:tblPr>
    <w:tcPr>
      <w:shd w:val="clear" w:color="auto" w:fill="FFC000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6">
    <w:name w:val="List Table 5 Dark Accent 5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472C4" w:themeColor="accent5" w:sz="24" w:space="0"/>
        <w:left w:val="single" w:color="4472C4" w:themeColor="accent5" w:sz="24" w:space="0"/>
        <w:bottom w:val="single" w:color="4472C4" w:themeColor="accent5" w:sz="24" w:space="0"/>
        <w:right w:val="single" w:color="4472C4" w:themeColor="accent5" w:sz="24" w:space="0"/>
      </w:tblBorders>
    </w:tblPr>
    <w:tcPr>
      <w:shd w:val="clear" w:color="auto" w:fill="4472C4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7">
    <w:name w:val="List Table 5 Dark Accent 6"/>
    <w:basedOn w:val="89"/>
    <w:semiHidden/>
    <w:uiPriority w:val="39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70AD47" w:themeColor="accent6" w:sz="24" w:space="0"/>
        <w:left w:val="single" w:color="70AD47" w:themeColor="accent6" w:sz="24" w:space="0"/>
        <w:bottom w:val="single" w:color="70AD47" w:themeColor="accent6" w:sz="24" w:space="0"/>
        <w:right w:val="single" w:color="70AD47" w:themeColor="accent6" w:sz="24" w:space="0"/>
      </w:tblBorders>
    </w:tblPr>
    <w:tcPr>
      <w:shd w:val="clear" w:color="auto" w:fill="70AD47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38">
    <w:name w:val="List Table 6 Colorful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39">
    <w:name w:val="List Table 6 Colorful Accent 1"/>
    <w:basedOn w:val="89"/>
    <w:semiHidden/>
    <w:uiPriority w:val="39"/>
    <w:rPr>
      <w:color w:val="2E75B6" w:themeColor="accent1" w:themeShade="BF"/>
    </w:r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40">
    <w:name w:val="List Table 6 Colorful Accent 2"/>
    <w:basedOn w:val="89"/>
    <w:semiHidden/>
    <w:uiPriority w:val="39"/>
    <w:rPr>
      <w:color w:val="C55A11" w:themeColor="accent2" w:themeShade="BF"/>
    </w:rPr>
    <w:tblPr>
      <w:tblBorders>
        <w:top w:val="single" w:color="ED7D31" w:themeColor="accent2" w:sz="4" w:space="0"/>
        <w:bottom w:val="single" w:color="ED7D31" w:themeColor="accent2" w:sz="4" w:space="0"/>
      </w:tblBorders>
    </w:tblPr>
    <w:tblStylePr w:type="firstRow">
      <w:rPr>
        <w:b/>
        <w:bCs/>
      </w:rPr>
      <w:tcPr>
        <w:tcBorders>
          <w:bottom w:val="single" w:color="ED7D31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41">
    <w:name w:val="List Table 6 Colorful Accent 3"/>
    <w:basedOn w:val="89"/>
    <w:semiHidden/>
    <w:uiPriority w:val="39"/>
    <w:rPr>
      <w:color w:val="7C7C7C" w:themeColor="accent3" w:themeShade="BF"/>
    </w:rPr>
    <w:tblPr>
      <w:tblBorders>
        <w:top w:val="single" w:color="A5A5A5" w:themeColor="accent3" w:sz="4" w:space="0"/>
        <w:bottom w:val="single" w:color="A5A5A5" w:themeColor="accent3" w:sz="4" w:space="0"/>
      </w:tblBorders>
    </w:tblPr>
    <w:tblStylePr w:type="firstRow">
      <w:rPr>
        <w:b/>
        <w:bCs/>
      </w:rPr>
      <w:tcPr>
        <w:tcBorders>
          <w:bottom w:val="single" w:color="A5A5A5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42">
    <w:name w:val="List Table 6 Colorful Accent 4"/>
    <w:basedOn w:val="89"/>
    <w:semiHidden/>
    <w:uiPriority w:val="39"/>
    <w:rPr>
      <w:color w:val="BF9000" w:themeColor="accent4" w:themeShade="BF"/>
    </w:rPr>
    <w:tblPr>
      <w:tblBorders>
        <w:top w:val="single" w:color="FFC000" w:themeColor="accent4" w:sz="4" w:space="0"/>
        <w:bottom w:val="single" w:color="FFC000" w:themeColor="accent4" w:sz="4" w:space="0"/>
      </w:tblBorders>
    </w:tblPr>
    <w:tblStylePr w:type="firstRow">
      <w:rPr>
        <w:b/>
        <w:bCs/>
      </w:rPr>
      <w:tcPr>
        <w:tcBorders>
          <w:bottom w:val="single" w:color="FFC000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43">
    <w:name w:val="List Table 6 Colorful Accent 5"/>
    <w:basedOn w:val="89"/>
    <w:semiHidden/>
    <w:uiPriority w:val="39"/>
    <w:rPr>
      <w:color w:val="2F5597" w:themeColor="accent5" w:themeShade="BF"/>
    </w:rPr>
    <w:tblPr>
      <w:tblBorders>
        <w:top w:val="single" w:color="4472C4" w:themeColor="accent5" w:sz="4" w:space="0"/>
        <w:bottom w:val="single" w:color="4472C4" w:themeColor="accent5" w:sz="4" w:space="0"/>
      </w:tblBorders>
    </w:tblPr>
    <w:tblStylePr w:type="firstRow">
      <w:rPr>
        <w:b/>
        <w:bCs/>
      </w:rPr>
      <w:tcPr>
        <w:tcBorders>
          <w:bottom w:val="single" w:color="4472C4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44">
    <w:name w:val="List Table 6 Colorful Accent 6"/>
    <w:basedOn w:val="89"/>
    <w:semiHidden/>
    <w:uiPriority w:val="39"/>
    <w:rPr>
      <w:color w:val="548235" w:themeColor="accent6" w:themeShade="BF"/>
    </w:rPr>
    <w:tblPr>
      <w:tblBorders>
        <w:top w:val="single" w:color="70AD47" w:themeColor="accent6" w:sz="4" w:space="0"/>
        <w:bottom w:val="single" w:color="70AD47" w:themeColor="accent6" w:sz="4" w:space="0"/>
      </w:tblBorders>
    </w:tblPr>
    <w:tblStylePr w:type="firstRow">
      <w:rPr>
        <w:b/>
        <w:bCs/>
      </w:rPr>
      <w:tcPr>
        <w:tcBorders>
          <w:bottom w:val="single" w:color="70AD47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45">
    <w:name w:val="List Table 7 Colorful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6">
    <w:name w:val="List Table 7 Colorful Accent 1"/>
    <w:basedOn w:val="89"/>
    <w:semiHidden/>
    <w:uiPriority w:val="39"/>
    <w:rPr>
      <w:color w:val="2E75B6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5B9B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5B9B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5B9B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5B9BD5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7">
    <w:name w:val="List Table 7 Colorful Accent 2"/>
    <w:basedOn w:val="89"/>
    <w:semiHidden/>
    <w:uiPriority w:val="39"/>
    <w:rPr>
      <w:color w:val="C55A11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D7D31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D7D31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D7D31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D7D31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8">
    <w:name w:val="List Table 7 Colorful Accent 3"/>
    <w:basedOn w:val="89"/>
    <w:semiHidden/>
    <w:uiPriority w:val="39"/>
    <w:rPr>
      <w:color w:val="7C7C7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A5A5A5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A5A5A5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A5A5A5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A5A5A5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49">
    <w:name w:val="List Table 7 Colorful Accent 4"/>
    <w:basedOn w:val="89"/>
    <w:semiHidden/>
    <w:uiPriority w:val="39"/>
    <w:rPr>
      <w:color w:val="BF9000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FC000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FC000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FC000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FC000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0">
    <w:name w:val="List Table 7 Colorful Accent 5"/>
    <w:basedOn w:val="89"/>
    <w:semiHidden/>
    <w:uiPriority w:val="39"/>
    <w:rPr>
      <w:color w:val="2F5597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472C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472C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472C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472C4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51">
    <w:name w:val="List Table 7 Colorful Accent 6"/>
    <w:basedOn w:val="89"/>
    <w:semiHidden/>
    <w:uiPriority w:val="39"/>
    <w:rPr>
      <w:color w:val="548235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0AD47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0AD47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0AD47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0AD47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52">
    <w:name w:val="日期 字符"/>
    <w:basedOn w:val="232"/>
    <w:link w:val="50"/>
    <w:semiHidden/>
    <w:uiPriority w:val="99"/>
    <w:rPr>
      <w:kern w:val="0"/>
    </w:rPr>
  </w:style>
  <w:style w:type="character" w:customStyle="1" w:styleId="353">
    <w:name w:val="Book Title"/>
    <w:basedOn w:val="232"/>
    <w:semiHidden/>
    <w:qFormat/>
    <w:uiPriority w:val="39"/>
    <w:rPr>
      <w:b/>
      <w:bCs/>
      <w:i/>
      <w:iCs/>
      <w:spacing w:val="5"/>
    </w:rPr>
  </w:style>
  <w:style w:type="paragraph" w:customStyle="1" w:styleId="354">
    <w:name w:val="Bibliography"/>
    <w:basedOn w:val="1"/>
    <w:next w:val="1"/>
    <w:semiHidden/>
    <w:uiPriority w:val="39"/>
  </w:style>
  <w:style w:type="table" w:customStyle="1" w:styleId="355">
    <w:name w:val="Grid Table 1 Light"/>
    <w:basedOn w:val="89"/>
    <w:semiHidden/>
    <w:uiPriority w:val="39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6">
    <w:name w:val="Grid Table 1 Light Accent 1"/>
    <w:basedOn w:val="89"/>
    <w:semiHidden/>
    <w:uiPriority w:val="39"/>
    <w:tblPr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7">
    <w:name w:val="Grid Table 1 Light Accent 2"/>
    <w:basedOn w:val="89"/>
    <w:semiHidden/>
    <w:uiPriority w:val="39"/>
    <w:tblPr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8">
    <w:name w:val="Grid Table 1 Light Accent 3"/>
    <w:basedOn w:val="89"/>
    <w:semiHidden/>
    <w:uiPriority w:val="39"/>
    <w:tblPr>
      <w:tblBorders>
        <w:top w:val="single" w:color="DADADA" w:themeColor="accent3" w:themeTint="66" w:sz="4" w:space="0"/>
        <w:left w:val="single" w:color="DADADA" w:themeColor="accent3" w:themeTint="66" w:sz="4" w:space="0"/>
        <w:bottom w:val="single" w:color="DADADA" w:themeColor="accent3" w:themeTint="66" w:sz="4" w:space="0"/>
        <w:right w:val="single" w:color="DADADA" w:themeColor="accent3" w:themeTint="66" w:sz="4" w:space="0"/>
        <w:insideH w:val="single" w:color="DADADA" w:themeColor="accent3" w:themeTint="66" w:sz="4" w:space="0"/>
        <w:insideV w:val="single" w:color="DADADA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9">
    <w:name w:val="Grid Table 1 Light Accent 4"/>
    <w:basedOn w:val="89"/>
    <w:semiHidden/>
    <w:uiPriority w:val="39"/>
    <w:tblPr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0">
    <w:name w:val="Grid Table 1 Light Accent 5"/>
    <w:basedOn w:val="89"/>
    <w:semiHidden/>
    <w:uiPriority w:val="39"/>
    <w:tblPr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1">
    <w:name w:val="Grid Table 1 Light Accent 6"/>
    <w:basedOn w:val="89"/>
    <w:semiHidden/>
    <w:uiPriority w:val="39"/>
    <w:tblPr>
      <w:tblBorders>
        <w:top w:val="single" w:color="C5E0B3" w:themeColor="accent6" w:themeTint="66" w:sz="4" w:space="0"/>
        <w:left w:val="single" w:color="C5E0B3" w:themeColor="accent6" w:themeTint="66" w:sz="4" w:space="0"/>
        <w:bottom w:val="single" w:color="C5E0B3" w:themeColor="accent6" w:themeTint="66" w:sz="4" w:space="0"/>
        <w:right w:val="single" w:color="C5E0B3" w:themeColor="accent6" w:themeTint="66" w:sz="4" w:space="0"/>
        <w:insideH w:val="single" w:color="C5E0B3" w:themeColor="accent6" w:themeTint="66" w:sz="4" w:space="0"/>
        <w:insideV w:val="single" w:color="C5E0B3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62">
    <w:name w:val="Grid Table 2"/>
    <w:basedOn w:val="89"/>
    <w:semiHidden/>
    <w:uiPriority w:val="39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3">
    <w:name w:val="Grid Table 2 Accent 1"/>
    <w:basedOn w:val="89"/>
    <w:semiHidden/>
    <w:uiPriority w:val="39"/>
    <w:tblPr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64">
    <w:name w:val="Grid Table 2 Accent 2"/>
    <w:basedOn w:val="89"/>
    <w:semiHidden/>
    <w:uiPriority w:val="39"/>
    <w:tblPr>
      <w:tblBorders>
        <w:top w:val="single" w:color="F4B083" w:themeColor="accent2" w:themeTint="99" w:sz="2" w:space="0"/>
        <w:bottom w:val="single" w:color="F4B083" w:themeColor="accent2" w:themeTint="99" w:sz="2" w:space="0"/>
        <w:insideH w:val="single" w:color="F4B083" w:themeColor="accent2" w:themeTint="99" w:sz="2" w:space="0"/>
        <w:insideV w:val="single" w:color="F4B083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4B083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4B083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65">
    <w:name w:val="Grid Table 2 Accent 3"/>
    <w:basedOn w:val="89"/>
    <w:semiHidden/>
    <w:uiPriority w:val="39"/>
    <w:tblPr>
      <w:tblBorders>
        <w:top w:val="single" w:color="C8C8C8" w:themeColor="accent3" w:themeTint="99" w:sz="2" w:space="0"/>
        <w:bottom w:val="single" w:color="C8C8C8" w:themeColor="accent3" w:themeTint="99" w:sz="2" w:space="0"/>
        <w:insideH w:val="single" w:color="C8C8C8" w:themeColor="accent3" w:themeTint="99" w:sz="2" w:space="0"/>
        <w:insideV w:val="single" w:color="C8C8C8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C8C8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C8C8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66">
    <w:name w:val="Grid Table 2 Accent 4"/>
    <w:basedOn w:val="89"/>
    <w:semiHidden/>
    <w:uiPriority w:val="39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67">
    <w:name w:val="Grid Table 2 Accent 5"/>
    <w:basedOn w:val="89"/>
    <w:semiHidden/>
    <w:uiPriority w:val="39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68">
    <w:name w:val="Grid Table 2 Accent 6"/>
    <w:basedOn w:val="89"/>
    <w:semiHidden/>
    <w:uiPriority w:val="39"/>
    <w:tblPr>
      <w:tblBorders>
        <w:top w:val="single" w:color="A8D08D" w:themeColor="accent6" w:themeTint="99" w:sz="2" w:space="0"/>
        <w:bottom w:val="single" w:color="A8D08D" w:themeColor="accent6" w:themeTint="99" w:sz="2" w:space="0"/>
        <w:insideH w:val="single" w:color="A8D08D" w:themeColor="accent6" w:themeTint="99" w:sz="2" w:space="0"/>
        <w:insideV w:val="single" w:color="A8D08D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A8D08D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A8D08D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69">
    <w:name w:val="Grid Table 3"/>
    <w:basedOn w:val="89"/>
    <w:semiHidden/>
    <w:uiPriority w:val="3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70">
    <w:name w:val="Grid Table 3 Accent 1"/>
    <w:basedOn w:val="89"/>
    <w:semiHidden/>
    <w:uiPriority w:val="3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71">
    <w:name w:val="Grid Table 3 Accent 2"/>
    <w:basedOn w:val="89"/>
    <w:semiHidden/>
    <w:uiPriority w:val="3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372">
    <w:name w:val="Grid Table 3 Accent 3"/>
    <w:basedOn w:val="89"/>
    <w:semiHidden/>
    <w:uiPriority w:val="3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373">
    <w:name w:val="Grid Table 3 Accent 4"/>
    <w:basedOn w:val="89"/>
    <w:semiHidden/>
    <w:uiPriority w:val="3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374">
    <w:name w:val="Grid Table 3 Accent 5"/>
    <w:basedOn w:val="89"/>
    <w:semiHidden/>
    <w:uiPriority w:val="3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375">
    <w:name w:val="Grid Table 3 Accent 6"/>
    <w:basedOn w:val="89"/>
    <w:semiHidden/>
    <w:uiPriority w:val="3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376">
    <w:name w:val="Grid Table 4"/>
    <w:basedOn w:val="89"/>
    <w:semiHidden/>
    <w:uiPriority w:val="3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7">
    <w:name w:val="Grid Table 4 Accent 1"/>
    <w:basedOn w:val="89"/>
    <w:semiHidden/>
    <w:uiPriority w:val="39"/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78">
    <w:name w:val="Grid Table 4 Accent 2"/>
    <w:basedOn w:val="89"/>
    <w:semiHidden/>
    <w:uiPriority w:val="39"/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cPr>
        <w:tcBorders>
          <w:top w:val="double" w:color="ED7D31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79">
    <w:name w:val="Grid Table 4 Accent 3"/>
    <w:basedOn w:val="89"/>
    <w:semiHidden/>
    <w:uiPriority w:val="39"/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80">
    <w:name w:val="Grid Table 4 Accent 4"/>
    <w:basedOn w:val="89"/>
    <w:semiHidden/>
    <w:uiPriority w:val="39"/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81">
    <w:name w:val="Grid Table 4 Accent 5"/>
    <w:basedOn w:val="89"/>
    <w:semiHidden/>
    <w:uiPriority w:val="39"/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82">
    <w:name w:val="Grid Table 4 Accent 6"/>
    <w:basedOn w:val="89"/>
    <w:semiHidden/>
    <w:uiPriority w:val="3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83">
    <w:name w:val="Grid Table 5 Dark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84">
    <w:name w:val="Grid Table 5 Dark Accent 1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1"/>
      </w:tcPr>
    </w:tblStylePr>
    <w:tblStylePr w:type="band1Vert">
      <w:tcPr>
        <w:shd w:val="clear" w:color="auto" w:fill="BDD6EE" w:themeFill="accent1" w:themeFillTint="66"/>
      </w:tcPr>
    </w:tblStylePr>
    <w:tblStylePr w:type="band1Horz">
      <w:tcPr>
        <w:shd w:val="clear" w:color="auto" w:fill="BDD6EE" w:themeFill="accent1" w:themeFillTint="66"/>
      </w:tcPr>
    </w:tblStylePr>
  </w:style>
  <w:style w:type="table" w:customStyle="1" w:styleId="385">
    <w:name w:val="Grid Table 5 Dark Accent 2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D7D31" w:themeFill="accent2"/>
      </w:tcPr>
    </w:tblStylePr>
    <w:tblStylePr w:type="band1Vert">
      <w:tcPr>
        <w:shd w:val="clear" w:color="auto" w:fill="F7CAAC" w:themeFill="accent2" w:themeFillTint="66"/>
      </w:tcPr>
    </w:tblStylePr>
    <w:tblStylePr w:type="band1Horz">
      <w:tcPr>
        <w:shd w:val="clear" w:color="auto" w:fill="F7CAAC" w:themeFill="accent2" w:themeFillTint="66"/>
      </w:tcPr>
    </w:tblStylePr>
  </w:style>
  <w:style w:type="table" w:customStyle="1" w:styleId="386">
    <w:name w:val="Grid Table 5 Dark Accent 3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CECEC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cPr>
        <w:shd w:val="clear" w:color="auto" w:fill="DADADA" w:themeFill="accent3" w:themeFillTint="66"/>
      </w:tcPr>
    </w:tblStylePr>
    <w:tblStylePr w:type="band1Horz">
      <w:tcPr>
        <w:shd w:val="clear" w:color="auto" w:fill="DADADA" w:themeFill="accent3" w:themeFillTint="66"/>
      </w:tcPr>
    </w:tblStylePr>
  </w:style>
  <w:style w:type="table" w:customStyle="1" w:styleId="387">
    <w:name w:val="Grid Table 5 Dark Accent 4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2C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C000" w:themeFill="accent4"/>
      </w:tcPr>
    </w:tblStylePr>
    <w:tblStylePr w:type="band1Vert">
      <w:tcPr>
        <w:shd w:val="clear" w:color="auto" w:fill="FFE599" w:themeFill="accent4" w:themeFillTint="66"/>
      </w:tcPr>
    </w:tblStylePr>
    <w:tblStylePr w:type="band1Horz">
      <w:tcPr>
        <w:shd w:val="clear" w:color="auto" w:fill="FFE599" w:themeFill="accent4" w:themeFillTint="66"/>
      </w:tcPr>
    </w:tblStylePr>
  </w:style>
  <w:style w:type="table" w:customStyle="1" w:styleId="388">
    <w:name w:val="Grid Table 5 Dark Accent 5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389">
    <w:name w:val="Grid Table 5 Dark Accent 6"/>
    <w:basedOn w:val="89"/>
    <w:semiHidden/>
    <w:uiPriority w:val="3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table" w:customStyle="1" w:styleId="390">
    <w:name w:val="Grid Table 6 Colorful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91">
    <w:name w:val="Grid Table 6 Colorful Accent 1"/>
    <w:basedOn w:val="89"/>
    <w:semiHidden/>
    <w:uiPriority w:val="39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table" w:customStyle="1" w:styleId="392">
    <w:name w:val="Grid Table 6 Colorful Accent 2"/>
    <w:basedOn w:val="89"/>
    <w:semiHidden/>
    <w:uiPriority w:val="39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4B083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4B083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</w:style>
  <w:style w:type="table" w:customStyle="1" w:styleId="393">
    <w:name w:val="Grid Table 6 Colorful Accent 3"/>
    <w:basedOn w:val="89"/>
    <w:semiHidden/>
    <w:uiPriority w:val="39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8C8C8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8C8C8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table" w:customStyle="1" w:styleId="394">
    <w:name w:val="Grid Table 6 Colorful Accent 4"/>
    <w:basedOn w:val="89"/>
    <w:semiHidden/>
    <w:uiPriority w:val="39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FD965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FD965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table" w:customStyle="1" w:styleId="395">
    <w:name w:val="Grid Table 6 Colorful Accent 5"/>
    <w:basedOn w:val="89"/>
    <w:semiHidden/>
    <w:uiPriority w:val="39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table" w:customStyle="1" w:styleId="396">
    <w:name w:val="Grid Table 6 Colorful Accent 6"/>
    <w:basedOn w:val="89"/>
    <w:semiHidden/>
    <w:uiPriority w:val="39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397">
    <w:name w:val="Grid Table 7 Colorful"/>
    <w:basedOn w:val="89"/>
    <w:semiHidden/>
    <w:uiPriority w:val="39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98">
    <w:name w:val="Grid Table 7 Colorful Accent 1"/>
    <w:basedOn w:val="89"/>
    <w:semiHidden/>
    <w:uiPriority w:val="39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  <w:tblStylePr w:type="neCell">
      <w:tcPr>
        <w:tcBorders>
          <w:bottom w:val="single" w:color="9CC2E5" w:themeColor="accent1" w:themeTint="99" w:sz="4" w:space="0"/>
        </w:tcBorders>
      </w:tcPr>
    </w:tblStylePr>
    <w:tblStylePr w:type="nwCell">
      <w:tcPr>
        <w:tcBorders>
          <w:bottom w:val="single" w:color="9CC2E5" w:themeColor="accent1" w:themeTint="99" w:sz="4" w:space="0"/>
        </w:tcBorders>
      </w:tcPr>
    </w:tblStylePr>
    <w:tblStylePr w:type="seCell">
      <w:tcPr>
        <w:tcBorders>
          <w:top w:val="single" w:color="9CC2E5" w:themeColor="accent1" w:themeTint="99" w:sz="4" w:space="0"/>
        </w:tcBorders>
      </w:tcPr>
    </w:tblStylePr>
    <w:tblStylePr w:type="swCell">
      <w:tcPr>
        <w:tcBorders>
          <w:top w:val="single" w:color="9CC2E5" w:themeColor="accent1" w:themeTint="99" w:sz="4" w:space="0"/>
        </w:tcBorders>
      </w:tcPr>
    </w:tblStylePr>
  </w:style>
  <w:style w:type="table" w:customStyle="1" w:styleId="399">
    <w:name w:val="Grid Table 7 Colorful Accent 2"/>
    <w:basedOn w:val="89"/>
    <w:semiHidden/>
    <w:uiPriority w:val="39"/>
    <w:rPr>
      <w:color w:val="C55A11" w:themeColor="accent2" w:themeShade="BF"/>
    </w:rPr>
    <w:tblPr>
      <w:tblBorders>
        <w:top w:val="single" w:color="F4B083" w:themeColor="accent2" w:themeTint="99" w:sz="4" w:space="0"/>
        <w:left w:val="single" w:color="F4B083" w:themeColor="accent2" w:themeTint="99" w:sz="4" w:space="0"/>
        <w:bottom w:val="single" w:color="F4B083" w:themeColor="accent2" w:themeTint="99" w:sz="4" w:space="0"/>
        <w:right w:val="single" w:color="F4B083" w:themeColor="accent2" w:themeTint="99" w:sz="4" w:space="0"/>
        <w:insideH w:val="single" w:color="F4B083" w:themeColor="accent2" w:themeTint="99" w:sz="4" w:space="0"/>
        <w:insideV w:val="single" w:color="F4B083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E4D5" w:themeFill="accent2" w:themeFillTint="33"/>
      </w:tcPr>
    </w:tblStylePr>
    <w:tblStylePr w:type="band1Horz">
      <w:tcPr>
        <w:shd w:val="clear" w:color="auto" w:fill="FBE4D5" w:themeFill="accent2" w:themeFillTint="33"/>
      </w:tcPr>
    </w:tblStylePr>
    <w:tblStylePr w:type="neCell">
      <w:tcPr>
        <w:tcBorders>
          <w:bottom w:val="single" w:color="F4B083" w:themeColor="accent2" w:themeTint="99" w:sz="4" w:space="0"/>
        </w:tcBorders>
      </w:tcPr>
    </w:tblStylePr>
    <w:tblStylePr w:type="nwCell">
      <w:tcPr>
        <w:tcBorders>
          <w:bottom w:val="single" w:color="F4B083" w:themeColor="accent2" w:themeTint="99" w:sz="4" w:space="0"/>
        </w:tcBorders>
      </w:tcPr>
    </w:tblStylePr>
    <w:tblStylePr w:type="seCell">
      <w:tcPr>
        <w:tcBorders>
          <w:top w:val="single" w:color="F4B083" w:themeColor="accent2" w:themeTint="99" w:sz="4" w:space="0"/>
        </w:tcBorders>
      </w:tcPr>
    </w:tblStylePr>
    <w:tblStylePr w:type="swCell">
      <w:tcPr>
        <w:tcBorders>
          <w:top w:val="single" w:color="F4B083" w:themeColor="accent2" w:themeTint="99" w:sz="4" w:space="0"/>
        </w:tcBorders>
      </w:tcPr>
    </w:tblStylePr>
  </w:style>
  <w:style w:type="table" w:customStyle="1" w:styleId="400">
    <w:name w:val="Grid Table 7 Colorful Accent 3"/>
    <w:basedOn w:val="89"/>
    <w:semiHidden/>
    <w:uiPriority w:val="39"/>
    <w:rPr>
      <w:color w:val="7C7C7C" w:themeColor="accent3" w:themeShade="BF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  <w:tblStylePr w:type="neCell">
      <w:tcPr>
        <w:tcBorders>
          <w:bottom w:val="single" w:color="C8C8C8" w:themeColor="accent3" w:themeTint="99" w:sz="4" w:space="0"/>
        </w:tcBorders>
      </w:tcPr>
    </w:tblStylePr>
    <w:tblStylePr w:type="nwCell">
      <w:tcPr>
        <w:tcBorders>
          <w:bottom w:val="single" w:color="C8C8C8" w:themeColor="accent3" w:themeTint="99" w:sz="4" w:space="0"/>
        </w:tcBorders>
      </w:tcPr>
    </w:tblStylePr>
    <w:tblStylePr w:type="seCell">
      <w:tcPr>
        <w:tcBorders>
          <w:top w:val="single" w:color="C8C8C8" w:themeColor="accent3" w:themeTint="99" w:sz="4" w:space="0"/>
        </w:tcBorders>
      </w:tcPr>
    </w:tblStylePr>
    <w:tblStylePr w:type="swCell">
      <w:tcPr>
        <w:tcBorders>
          <w:top w:val="single" w:color="C8C8C8" w:themeColor="accent3" w:themeTint="99" w:sz="4" w:space="0"/>
        </w:tcBorders>
      </w:tcPr>
    </w:tblStylePr>
  </w:style>
  <w:style w:type="table" w:customStyle="1" w:styleId="401">
    <w:name w:val="Grid Table 7 Colorful Accent 4"/>
    <w:basedOn w:val="89"/>
    <w:semiHidden/>
    <w:uiPriority w:val="39"/>
    <w:rPr>
      <w:color w:val="BF9000" w:themeColor="accent4" w:themeShade="BF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  <w:tblStylePr w:type="neCell">
      <w:tcPr>
        <w:tcBorders>
          <w:bottom w:val="single" w:color="FFD965" w:themeColor="accent4" w:themeTint="99" w:sz="4" w:space="0"/>
        </w:tcBorders>
      </w:tcPr>
    </w:tblStylePr>
    <w:tblStylePr w:type="nwCell">
      <w:tcPr>
        <w:tcBorders>
          <w:bottom w:val="single" w:color="FFD965" w:themeColor="accent4" w:themeTint="99" w:sz="4" w:space="0"/>
        </w:tcBorders>
      </w:tcPr>
    </w:tblStylePr>
    <w:tblStylePr w:type="seCell">
      <w:tcPr>
        <w:tcBorders>
          <w:top w:val="single" w:color="FFD965" w:themeColor="accent4" w:themeTint="99" w:sz="4" w:space="0"/>
        </w:tcBorders>
      </w:tcPr>
    </w:tblStylePr>
    <w:tblStylePr w:type="swCell">
      <w:tcPr>
        <w:tcBorders>
          <w:top w:val="single" w:color="FFD965" w:themeColor="accent4" w:themeTint="99" w:sz="4" w:space="0"/>
        </w:tcBorders>
      </w:tcPr>
    </w:tblStylePr>
  </w:style>
  <w:style w:type="table" w:customStyle="1" w:styleId="402">
    <w:name w:val="Grid Table 7 Colorful Accent 5"/>
    <w:basedOn w:val="89"/>
    <w:semiHidden/>
    <w:uiPriority w:val="39"/>
    <w:rPr>
      <w:color w:val="2F5597" w:themeColor="accent5" w:themeShade="BF"/>
    </w:rPr>
    <w:tblPr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  <w:tblStylePr w:type="neCell">
      <w:tcPr>
        <w:tcBorders>
          <w:bottom w:val="single" w:color="8EAADB" w:themeColor="accent5" w:themeTint="99" w:sz="4" w:space="0"/>
        </w:tcBorders>
      </w:tcPr>
    </w:tblStylePr>
    <w:tblStylePr w:type="nwCell">
      <w:tcPr>
        <w:tcBorders>
          <w:bottom w:val="single" w:color="8EAADB" w:themeColor="accent5" w:themeTint="99" w:sz="4" w:space="0"/>
        </w:tcBorders>
      </w:tcPr>
    </w:tblStylePr>
    <w:tblStylePr w:type="seCell">
      <w:tcPr>
        <w:tcBorders>
          <w:top w:val="single" w:color="8EAADB" w:themeColor="accent5" w:themeTint="99" w:sz="4" w:space="0"/>
        </w:tcBorders>
      </w:tcPr>
    </w:tblStylePr>
    <w:tblStylePr w:type="swCell">
      <w:tcPr>
        <w:tcBorders>
          <w:top w:val="single" w:color="8EAADB" w:themeColor="accent5" w:themeTint="99" w:sz="4" w:space="0"/>
        </w:tcBorders>
      </w:tcPr>
    </w:tblStylePr>
  </w:style>
  <w:style w:type="table" w:customStyle="1" w:styleId="403">
    <w:name w:val="Grid Table 7 Colorful Accent 6"/>
    <w:basedOn w:val="89"/>
    <w:semiHidden/>
    <w:uiPriority w:val="39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404">
    <w:name w:val="Grid Table Light"/>
    <w:basedOn w:val="89"/>
    <w:semiHidden/>
    <w:uiPriority w:val="39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05">
    <w:name w:val="尾注文本 字符"/>
    <w:basedOn w:val="232"/>
    <w:link w:val="52"/>
    <w:semiHidden/>
    <w:uiPriority w:val="99"/>
    <w:rPr>
      <w:kern w:val="0"/>
    </w:rPr>
  </w:style>
  <w:style w:type="character" w:customStyle="1" w:styleId="406">
    <w:name w:val="Unresolved Mention"/>
    <w:basedOn w:val="232"/>
    <w:semiHidden/>
    <w:uiPriority w:val="39"/>
    <w:rPr>
      <w:color w:val="605E5C"/>
      <w:shd w:val="clear" w:color="auto" w:fill="E1DFDD"/>
    </w:rPr>
  </w:style>
  <w:style w:type="character" w:customStyle="1" w:styleId="407">
    <w:name w:val="文档结构图 字符"/>
    <w:basedOn w:val="232"/>
    <w:link w:val="26"/>
    <w:semiHidden/>
    <w:uiPriority w:val="99"/>
    <w:rPr>
      <w:rFonts w:ascii="Microsoft YaHei UI" w:eastAsia="Microsoft YaHei UI"/>
      <w:kern w:val="0"/>
      <w:sz w:val="18"/>
      <w:szCs w:val="18"/>
    </w:rPr>
  </w:style>
  <w:style w:type="table" w:customStyle="1" w:styleId="408">
    <w:name w:val="Plain Table 1"/>
    <w:basedOn w:val="89"/>
    <w:semiHidden/>
    <w:uiPriority w:val="39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09">
    <w:name w:val="Plain Table 2"/>
    <w:basedOn w:val="89"/>
    <w:semiHidden/>
    <w:uiPriority w:val="3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410">
    <w:name w:val="Plain Table 3"/>
    <w:basedOn w:val="89"/>
    <w:semiHidden/>
    <w:uiPriority w:val="39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411">
    <w:name w:val="Plain Table 4"/>
    <w:basedOn w:val="89"/>
    <w:semiHidden/>
    <w:uiPriority w:val="39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412">
    <w:name w:val="Plain Table 5"/>
    <w:basedOn w:val="89"/>
    <w:semiHidden/>
    <w:uiPriority w:val="39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paragraph" w:styleId="413">
    <w:name w:val="No Spacing"/>
    <w:semiHidden/>
    <w:qFormat/>
    <w:uiPriority w:val="39"/>
    <w:pPr>
      <w:widowControl w:val="0"/>
      <w:ind w:firstLine="632" w:firstLineChars="200"/>
      <w:jc w:val="both"/>
    </w:pPr>
    <w:rPr>
      <w:rFonts w:ascii="仿宋" w:hAnsi="仿宋" w:eastAsia="仿宋" w:cstheme="minorBidi"/>
      <w:kern w:val="0"/>
      <w:sz w:val="32"/>
      <w:szCs w:val="32"/>
      <w:lang w:val="en-US" w:eastAsia="zh-CN" w:bidi="ar-SA"/>
    </w:rPr>
  </w:style>
  <w:style w:type="character" w:customStyle="1" w:styleId="414">
    <w:name w:val="信息标题 字符"/>
    <w:basedOn w:val="232"/>
    <w:link w:val="79"/>
    <w:semiHidden/>
    <w:uiPriority w:val="99"/>
    <w:rPr>
      <w:rFonts w:asciiTheme="majorHAnsi" w:hAnsiTheme="majorHAnsi" w:eastAsiaTheme="majorEastAsia" w:cstheme="majorBidi"/>
      <w:kern w:val="0"/>
      <w:sz w:val="24"/>
      <w:szCs w:val="24"/>
      <w:shd w:val="pct20" w:color="auto" w:fill="auto"/>
    </w:rPr>
  </w:style>
  <w:style w:type="paragraph" w:styleId="415">
    <w:name w:val="Quote"/>
    <w:basedOn w:val="1"/>
    <w:next w:val="1"/>
    <w:link w:val="416"/>
    <w:semiHidden/>
    <w:qFormat/>
    <w:uiPriority w:val="3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16">
    <w:name w:val="引用 字符"/>
    <w:basedOn w:val="232"/>
    <w:link w:val="415"/>
    <w:uiPriority w:val="29"/>
    <w:rPr>
      <w:i/>
      <w:iCs/>
      <w:color w:val="404040" w:themeColor="text1" w:themeTint="BF"/>
      <w:kern w:val="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417">
    <w:name w:val="Placeholder Text"/>
    <w:basedOn w:val="232"/>
    <w:semiHidden/>
    <w:uiPriority w:val="39"/>
    <w:rPr>
      <w:color w:val="808080"/>
    </w:rPr>
  </w:style>
  <w:style w:type="character" w:customStyle="1" w:styleId="418">
    <w:name w:val="正文文本 字符"/>
    <w:basedOn w:val="232"/>
    <w:link w:val="34"/>
    <w:semiHidden/>
    <w:uiPriority w:val="99"/>
    <w:rPr>
      <w:kern w:val="0"/>
    </w:rPr>
  </w:style>
  <w:style w:type="character" w:customStyle="1" w:styleId="419">
    <w:name w:val="正文文本 2 字符"/>
    <w:basedOn w:val="232"/>
    <w:link w:val="76"/>
    <w:semiHidden/>
    <w:uiPriority w:val="99"/>
    <w:rPr>
      <w:kern w:val="0"/>
    </w:rPr>
  </w:style>
  <w:style w:type="character" w:customStyle="1" w:styleId="420">
    <w:name w:val="正文文本 3 字符"/>
    <w:basedOn w:val="232"/>
    <w:link w:val="31"/>
    <w:semiHidden/>
    <w:uiPriority w:val="99"/>
    <w:rPr>
      <w:kern w:val="0"/>
      <w:sz w:val="16"/>
      <w:szCs w:val="16"/>
    </w:rPr>
  </w:style>
  <w:style w:type="character" w:customStyle="1" w:styleId="421">
    <w:name w:val="正文文本首行缩进 字符"/>
    <w:basedOn w:val="418"/>
    <w:link w:val="87"/>
    <w:semiHidden/>
    <w:uiPriority w:val="99"/>
    <w:rPr>
      <w:kern w:val="0"/>
    </w:rPr>
  </w:style>
  <w:style w:type="character" w:customStyle="1" w:styleId="422">
    <w:name w:val="正文文本缩进 字符"/>
    <w:basedOn w:val="232"/>
    <w:link w:val="35"/>
    <w:semiHidden/>
    <w:uiPriority w:val="99"/>
    <w:rPr>
      <w:kern w:val="0"/>
    </w:rPr>
  </w:style>
  <w:style w:type="character" w:customStyle="1" w:styleId="423">
    <w:name w:val="正文文本首行缩进 2 字符"/>
    <w:basedOn w:val="422"/>
    <w:link w:val="88"/>
    <w:semiHidden/>
    <w:uiPriority w:val="99"/>
    <w:rPr>
      <w:kern w:val="0"/>
    </w:rPr>
  </w:style>
  <w:style w:type="character" w:customStyle="1" w:styleId="424">
    <w:name w:val="正文文本缩进 2 字符"/>
    <w:basedOn w:val="232"/>
    <w:link w:val="51"/>
    <w:semiHidden/>
    <w:uiPriority w:val="99"/>
    <w:rPr>
      <w:kern w:val="0"/>
    </w:rPr>
  </w:style>
  <w:style w:type="character" w:customStyle="1" w:styleId="425">
    <w:name w:val="正文文本缩进 3 字符"/>
    <w:basedOn w:val="232"/>
    <w:link w:val="70"/>
    <w:semiHidden/>
    <w:uiPriority w:val="99"/>
    <w:rPr>
      <w:kern w:val="0"/>
      <w:sz w:val="16"/>
      <w:szCs w:val="16"/>
    </w:rPr>
  </w:style>
  <w:style w:type="character" w:customStyle="1" w:styleId="426">
    <w:name w:val="Smart Hyperlink"/>
    <w:basedOn w:val="232"/>
    <w:semiHidden/>
    <w:uiPriority w:val="39"/>
    <w:rPr>
      <w:u w:val="dotted"/>
    </w:rPr>
  </w:style>
  <w:style w:type="character" w:customStyle="1" w:styleId="427">
    <w:name w:val="Smart Link"/>
    <w:basedOn w:val="232"/>
    <w:semiHidden/>
    <w:uiPriority w:val="39"/>
    <w:rPr>
      <w:color w:val="0000FF"/>
      <w:u w:val="single"/>
      <w:shd w:val="clear" w:color="auto" w:fill="F3F2F1"/>
    </w:rPr>
  </w:style>
  <w:style w:type="character" w:customStyle="1" w:styleId="428">
    <w:name w:val="注释标题 字符"/>
    <w:basedOn w:val="232"/>
    <w:link w:val="16"/>
    <w:semiHidden/>
    <w:uiPriority w:val="99"/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oa.dotx</Template>
  <Pages>2</Pages>
  <Words>502</Words>
  <Characters>577</Characters>
  <Lines>30</Lines>
  <Paragraphs>8</Paragraphs>
  <TotalTime>8</TotalTime>
  <ScaleCrop>false</ScaleCrop>
  <LinksUpToDate>false</LinksUpToDate>
  <CharactersWithSpaces>578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2023-03-25T01:00:00Z</dcterms:created>
  <dc:creator>‎</dc:creator>
  <cp:lastModifiedBy>‎</cp:lastModifiedBy>
  <dcterms:modified xsi:type="dcterms:W3CDTF">2026-06-29T21:41:14Z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A2745197A2E439839075426AD0C4A9E0_43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control idQ="mso:ViewPrintLayoutView" visible="true"/>
        <mso:control idQ="mso:ViewDraftView" visible="true"/>
        <mso:separator idQ="doc:sep1" visible="true"/>
        <mso:control idQ="mso:NavigationPaneShowHide" visible="true"/>
        <mso:control idQ="mso:ViewGridlines" visible="true"/>
        <mso:control idQ="mso:TableShowGridlines" visible="true"/>
        <mso:control idQ="mso:EastAsianEditingMarks" visible="true"/>
        <mso:control idQ="mso:StylesPane" visible="true"/>
        <mso:separator idQ="doc:sep2" visible="true"/>
        <mso:control idQ="mso:QuickStylesGallery" visible="true"/>
        <mso:control idQ="mso:StyleGalleryClassic" visible="true"/>
        <mso:control idQ="mso:SpellingAndGrammar" visible="true"/>
      </mso:documentControls>
    </mso:qat>
  </mso:ribbon>
</mso:customUI>
</file>