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51B3">
      <w:pPr>
        <w:pStyle w:val="8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安全漏洞报告</w:t>
      </w:r>
    </w:p>
    <w:p w14:paraId="4DA62B20">
      <w:pPr>
        <w:pStyle w:val="3"/>
        <w:numPr>
          <w:numId w:val="0"/>
        </w:numPr>
        <w:bidi w:val="0"/>
        <w:ind w:left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</w:t>
      </w:r>
      <w:r>
        <w:rPr>
          <w:rFonts w:hint="eastAsia"/>
          <w:lang w:val="en-US" w:eastAsia="zh-CN"/>
        </w:rPr>
        <w:t>eb类型：SQL注入漏洞（</w:t>
      </w:r>
      <w:r>
        <w:rPr>
          <w:rFonts w:hint="eastAsia"/>
          <w:color w:val="C00000"/>
          <w:lang w:val="en-US" w:eastAsia="zh-CN"/>
        </w:rPr>
        <w:t>严重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FF0000"/>
          <w:lang w:val="en-US" w:eastAsia="zh-CN"/>
        </w:rPr>
        <w:t>高危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FFC000"/>
          <w:lang w:val="en-US" w:eastAsia="zh-CN"/>
        </w:rPr>
        <w:t>中危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92D050"/>
          <w:lang w:val="en-US" w:eastAsia="zh-CN"/>
        </w:rPr>
        <w:t>低危</w:t>
      </w:r>
      <w:r>
        <w:rPr>
          <w:rFonts w:hint="eastAsia"/>
          <w:lang w:val="en-US" w:eastAsia="zh-CN"/>
        </w:rPr>
        <w:t>）</w:t>
      </w:r>
    </w:p>
    <w:p w14:paraId="670FE0D4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基本信息</w:t>
      </w:r>
    </w:p>
    <w:p w14:paraId="3C743079">
      <w:pPr>
        <w:bidi w:val="0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域名：</w:t>
      </w:r>
      <w:r>
        <w:rPr>
          <w:rFonts w:hint="default"/>
          <w:b w:val="0"/>
          <w:bCs w:val="0"/>
          <w:lang w:val="en-US" w:eastAsia="zh-CN"/>
        </w:rPr>
        <w:t>xxx</w:t>
      </w:r>
    </w:p>
    <w:p w14:paraId="55B798AC">
      <w:pPr>
        <w:bidi w:val="0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后端</w:t>
      </w:r>
      <w:r>
        <w:rPr>
          <w:rFonts w:hint="default"/>
          <w:b/>
          <w:bCs/>
          <w:lang w:val="en-US" w:eastAsia="zh-CN"/>
        </w:rPr>
        <w:t>API</w:t>
      </w:r>
      <w:r>
        <w:rPr>
          <w:rFonts w:hint="eastAsia"/>
          <w:b/>
          <w:bCs/>
          <w:lang w:val="en-US" w:eastAsia="zh-CN"/>
        </w:rPr>
        <w:t>接口：</w:t>
      </w:r>
      <w:r>
        <w:rPr>
          <w:rFonts w:hint="default"/>
          <w:b w:val="0"/>
          <w:bCs w:val="0"/>
          <w:lang w:val="en-US" w:eastAsia="zh-CN"/>
        </w:rPr>
        <w:t>xxx</w:t>
      </w:r>
    </w:p>
    <w:p w14:paraId="33FA0133">
      <w:pPr>
        <w:bidi w:val="0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影响范围：</w:t>
      </w:r>
      <w:r>
        <w:rPr>
          <w:rFonts w:hint="default"/>
          <w:b w:val="0"/>
          <w:bCs w:val="0"/>
          <w:lang w:val="en-US" w:eastAsia="zh-CN"/>
        </w:rPr>
        <w:t>xxx</w:t>
      </w:r>
    </w:p>
    <w:p w14:paraId="02860E9C">
      <w:pPr>
        <w:bidi w:val="0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敏感数据量：</w:t>
      </w:r>
      <w:r>
        <w:rPr>
          <w:rFonts w:hint="default"/>
          <w:b w:val="0"/>
          <w:bCs w:val="0"/>
          <w:lang w:val="en-US" w:eastAsia="zh-CN"/>
        </w:rPr>
        <w:t>xxx</w:t>
      </w:r>
    </w:p>
    <w:p w14:paraId="4E41ADEF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漏洞详情</w:t>
      </w:r>
    </w:p>
    <w:p w14:paraId="6D6A4DB8">
      <w:p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漏洞地址：</w:t>
      </w:r>
      <w:r>
        <w:rPr>
          <w:rFonts w:hint="default"/>
          <w:b w:val="0"/>
          <w:bCs w:val="0"/>
          <w:lang w:val="en-US" w:eastAsia="zh-CN"/>
        </w:rPr>
        <w:t>https://123.com/api/admin/UserInfo</w:t>
      </w:r>
    </w:p>
    <w:p w14:paraId="0652FF4C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前端功能点文字指引</w:t>
      </w:r>
    </w:p>
    <w:p w14:paraId="183F3F74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贴上图片并且框选点击功能点</w:t>
      </w:r>
    </w:p>
    <w:p w14:paraId="4DC8359B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详细的发现思路文字描述</w:t>
      </w:r>
    </w:p>
    <w:p w14:paraId="5F4FCB10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详细的测试思路文字描述</w:t>
      </w:r>
    </w:p>
    <w:p w14:paraId="3C1BB45B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5、复现步骤及关键流量截图</w:t>
      </w:r>
    </w:p>
    <w:p w14:paraId="1A9CDDF0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PoC</w:t>
      </w: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A759CAD">
        <w:tc>
          <w:tcPr>
            <w:tcW w:w="9061" w:type="dxa"/>
          </w:tcPr>
          <w:p w14:paraId="41965589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GET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/api/admin/UserInfo</w:t>
            </w:r>
            <w:r>
              <w:rPr>
                <w:rFonts w:hint="default"/>
                <w:lang w:val="en-US" w:eastAsia="zh-CN"/>
              </w:rPr>
              <w:t xml:space="preserve"> HTTP/1.1</w:t>
            </w:r>
          </w:p>
          <w:p w14:paraId="4CDFDFC1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Host: xxx</w:t>
            </w:r>
          </w:p>
          <w:p w14:paraId="67F99C11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Accept-Encoding: gzip, deflate, br</w:t>
            </w:r>
          </w:p>
          <w:p w14:paraId="0E8D01D1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Accept: */*</w:t>
            </w:r>
          </w:p>
          <w:p w14:paraId="1F45E40B">
            <w:pPr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Accept-Language: en-US;q=0.9,en;q=0.8</w:t>
            </w:r>
          </w:p>
        </w:tc>
      </w:tr>
    </w:tbl>
    <w:p w14:paraId="089CF091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601335" cy="2894330"/>
            <wp:effectExtent l="0" t="0" r="1206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9191D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修复建议</w:t>
      </w:r>
    </w:p>
    <w:p w14:paraId="66FA7ED5">
      <w:pPr>
        <w:pBdr>
          <w:bottom w:val="single" w:color="auto" w:sz="4" w:space="0"/>
        </w:pBd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对xxx接口进行鉴权处理，xxx防御方法</w:t>
      </w:r>
    </w:p>
    <w:p w14:paraId="10346FA0">
      <w:pPr>
        <w:bidi w:val="0"/>
        <w:rPr>
          <w:rFonts w:hint="default"/>
          <w:lang w:val="en-US" w:eastAsia="zh-CN"/>
        </w:rPr>
      </w:pPr>
    </w:p>
    <w:p w14:paraId="5723A12C">
      <w:pPr>
        <w:bidi w:val="0"/>
        <w:rPr>
          <w:rFonts w:hint="default"/>
          <w:lang w:val="en-US" w:eastAsia="zh-CN"/>
        </w:rPr>
      </w:pPr>
    </w:p>
    <w:p w14:paraId="2FD56F12">
      <w:pPr>
        <w:bidi w:val="0"/>
        <w:rPr>
          <w:rFonts w:hint="default"/>
          <w:lang w:val="en-US" w:eastAsia="zh-CN"/>
        </w:rPr>
      </w:pPr>
    </w:p>
    <w:p w14:paraId="38D8D294">
      <w:pPr>
        <w:bidi w:val="0"/>
        <w:rPr>
          <w:rFonts w:hint="default"/>
          <w:lang w:val="en-US" w:eastAsia="zh-CN"/>
        </w:rPr>
      </w:pPr>
    </w:p>
    <w:p w14:paraId="7FCB993A">
      <w:pPr>
        <w:bidi w:val="0"/>
        <w:rPr>
          <w:rFonts w:hint="default"/>
          <w:lang w:val="en-US" w:eastAsia="zh-CN"/>
        </w:rPr>
      </w:pPr>
    </w:p>
    <w:p w14:paraId="7913C9A2">
      <w:pPr>
        <w:bidi w:val="0"/>
        <w:rPr>
          <w:rFonts w:hint="default"/>
          <w:lang w:val="en-US" w:eastAsia="zh-CN"/>
        </w:rPr>
      </w:pPr>
    </w:p>
    <w:p w14:paraId="0000E4C8">
      <w:pPr>
        <w:bidi w:val="0"/>
        <w:rPr>
          <w:rFonts w:hint="default"/>
          <w:lang w:val="en-US" w:eastAsia="zh-CN"/>
        </w:rPr>
      </w:pPr>
    </w:p>
    <w:p w14:paraId="385893AE">
      <w:pPr>
        <w:bidi w:val="0"/>
        <w:rPr>
          <w:rFonts w:hint="default"/>
          <w:lang w:val="en-US" w:eastAsia="zh-CN"/>
        </w:rPr>
      </w:pPr>
    </w:p>
    <w:p w14:paraId="2E5FFB98">
      <w:pPr>
        <w:bidi w:val="0"/>
        <w:rPr>
          <w:rFonts w:hint="default"/>
          <w:lang w:val="en-US" w:eastAsia="zh-CN"/>
        </w:rPr>
      </w:pPr>
    </w:p>
    <w:p w14:paraId="2F9968A8">
      <w:pPr>
        <w:rPr>
          <w:rFonts w:hint="default"/>
          <w:lang w:val="en-US" w:eastAsia="zh-CN"/>
        </w:rPr>
      </w:pPr>
    </w:p>
    <w:p w14:paraId="04799F92">
      <w:pPr>
        <w:rPr>
          <w:rFonts w:hint="default"/>
          <w:lang w:val="en-US" w:eastAsia="zh-CN"/>
        </w:rPr>
      </w:pPr>
    </w:p>
    <w:p w14:paraId="116A3D7F">
      <w:pPr>
        <w:rPr>
          <w:rFonts w:hint="default"/>
          <w:lang w:val="en-US" w:eastAsia="zh-CN"/>
        </w:rPr>
      </w:pPr>
    </w:p>
    <w:p w14:paraId="687D1EDC">
      <w:pPr>
        <w:pStyle w:val="3"/>
        <w:numPr>
          <w:numId w:val="0"/>
        </w:numPr>
        <w:bidi w:val="0"/>
        <w:ind w:left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OS</w:t>
      </w:r>
      <w:r>
        <w:rPr>
          <w:rFonts w:hint="eastAsia"/>
          <w:lang w:val="en-US" w:eastAsia="zh-CN"/>
        </w:rPr>
        <w:t>类型：</w:t>
      </w:r>
      <w:r>
        <w:rPr>
          <w:rFonts w:hint="default"/>
          <w:lang w:val="en-US" w:eastAsia="zh-CN"/>
        </w:rPr>
        <w:t>XXXRCE</w:t>
      </w:r>
      <w:r>
        <w:rPr>
          <w:rFonts w:hint="eastAsia"/>
          <w:lang w:val="en-US" w:eastAsia="zh-CN"/>
        </w:rPr>
        <w:t>漏洞（</w:t>
      </w:r>
      <w:r>
        <w:rPr>
          <w:rFonts w:hint="eastAsia"/>
          <w:color w:val="C00000"/>
          <w:lang w:val="en-US" w:eastAsia="zh-CN"/>
        </w:rPr>
        <w:t>严重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FF0000"/>
          <w:lang w:val="en-US" w:eastAsia="zh-CN"/>
        </w:rPr>
        <w:t>高危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FFC000"/>
          <w:lang w:val="en-US" w:eastAsia="zh-CN"/>
        </w:rPr>
        <w:t>中危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92D050"/>
          <w:lang w:val="en-US" w:eastAsia="zh-CN"/>
        </w:rPr>
        <w:t>低危</w:t>
      </w:r>
      <w:r>
        <w:rPr>
          <w:rFonts w:hint="eastAsia"/>
          <w:lang w:val="en-US" w:eastAsia="zh-CN"/>
        </w:rPr>
        <w:t>）</w:t>
      </w:r>
    </w:p>
    <w:p w14:paraId="790988F9">
      <w:pPr>
        <w:pStyle w:val="4"/>
        <w:numPr>
          <w:numId w:val="1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基本信息</w:t>
      </w:r>
    </w:p>
    <w:p w14:paraId="2AADC409">
      <w:pPr>
        <w:bidi w:val="0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组件名称：</w:t>
      </w:r>
      <w:r>
        <w:rPr>
          <w:rFonts w:hint="default"/>
          <w:b w:val="0"/>
          <w:bCs w:val="0"/>
          <w:lang w:val="en-US" w:eastAsia="zh-CN"/>
        </w:rPr>
        <w:t>xxx</w:t>
      </w:r>
    </w:p>
    <w:p w14:paraId="15E0F221">
      <w:pPr>
        <w:bidi w:val="0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请求</w:t>
      </w:r>
      <w:r>
        <w:rPr>
          <w:rFonts w:hint="default"/>
          <w:b/>
          <w:bCs/>
          <w:lang w:val="en-US" w:eastAsia="zh-CN"/>
        </w:rPr>
        <w:t>API</w:t>
      </w:r>
      <w:r>
        <w:rPr>
          <w:rFonts w:hint="eastAsia"/>
          <w:b/>
          <w:bCs/>
          <w:lang w:val="en-US" w:eastAsia="zh-CN"/>
        </w:rPr>
        <w:t>接口：</w:t>
      </w:r>
      <w:r>
        <w:rPr>
          <w:rFonts w:hint="default"/>
          <w:b w:val="0"/>
          <w:bCs w:val="0"/>
          <w:lang w:val="en-US" w:eastAsia="zh-CN"/>
        </w:rPr>
        <w:t>/api/admin/UserInfo</w:t>
      </w:r>
    </w:p>
    <w:p w14:paraId="1394152C">
      <w:pPr>
        <w:bidi w:val="0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OS</w:t>
      </w:r>
      <w:r>
        <w:rPr>
          <w:rFonts w:hint="eastAsia"/>
          <w:b/>
          <w:bCs/>
          <w:lang w:val="en-US" w:eastAsia="zh-CN"/>
        </w:rPr>
        <w:t>/应用版本：</w:t>
      </w:r>
      <w:r>
        <w:rPr>
          <w:rFonts w:hint="default"/>
          <w:b w:val="0"/>
          <w:bCs w:val="0"/>
          <w:lang w:val="en-US" w:eastAsia="zh-CN"/>
        </w:rPr>
        <w:t>xxx</w:t>
      </w:r>
    </w:p>
    <w:p w14:paraId="03EDC582">
      <w:pPr>
        <w:pStyle w:val="4"/>
        <w:numPr>
          <w:numId w:val="1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漏洞详情</w:t>
      </w:r>
    </w:p>
    <w:p w14:paraId="6E3E7CB2">
      <w:p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漏洞地址：</w:t>
      </w:r>
      <w:r>
        <w:rPr>
          <w:rFonts w:hint="default"/>
          <w:b w:val="0"/>
          <w:bCs w:val="0"/>
          <w:lang w:val="en-US" w:eastAsia="zh-CN"/>
        </w:rPr>
        <w:t>https://123.com/api/admin/UserInfo</w:t>
      </w:r>
    </w:p>
    <w:p w14:paraId="71C58983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前端功能点文字指引</w:t>
      </w:r>
    </w:p>
    <w:p w14:paraId="130AAEDD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贴上图片并且框选点击功能点</w:t>
      </w:r>
    </w:p>
    <w:p w14:paraId="4376F531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详细的发现</w:t>
      </w:r>
      <w:bookmarkStart w:id="0" w:name="_GoBack"/>
      <w:bookmarkEnd w:id="0"/>
      <w:r>
        <w:rPr>
          <w:rFonts w:hint="default"/>
          <w:lang w:val="en-US" w:eastAsia="zh-CN"/>
        </w:rPr>
        <w:t>思路文字描述</w:t>
      </w:r>
    </w:p>
    <w:p w14:paraId="39DCE34E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详细的测试思路文字描述</w:t>
      </w:r>
    </w:p>
    <w:p w14:paraId="66C157E3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5、复现步骤及关键流量截图</w:t>
      </w:r>
    </w:p>
    <w:p w14:paraId="765C59F5">
      <w:pPr>
        <w:pStyle w:val="4"/>
        <w:numPr>
          <w:numId w:val="12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PoC</w:t>
      </w: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01552ED">
        <w:tc>
          <w:tcPr>
            <w:tcW w:w="9061" w:type="dxa"/>
          </w:tcPr>
          <w:p w14:paraId="66783E34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GET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/api/admin/UserInfo</w:t>
            </w:r>
            <w:r>
              <w:rPr>
                <w:rFonts w:hint="default"/>
                <w:lang w:val="en-US" w:eastAsia="zh-CN"/>
              </w:rPr>
              <w:t xml:space="preserve"> HTTP/1.1</w:t>
            </w:r>
          </w:p>
          <w:p w14:paraId="0E36663E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Host: xxx</w:t>
            </w:r>
          </w:p>
          <w:p w14:paraId="5959245D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Accept-Encoding: gzip, deflate, br</w:t>
            </w:r>
          </w:p>
          <w:p w14:paraId="76463C3E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Accept: */*</w:t>
            </w:r>
          </w:p>
          <w:p w14:paraId="21F7EAB4">
            <w:pPr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Accept-Language: en-US;q=0.9,en;q=0.8</w:t>
            </w:r>
          </w:p>
        </w:tc>
      </w:tr>
    </w:tbl>
    <w:p w14:paraId="2A4B31D9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601335" cy="289433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9D868">
      <w:pPr>
        <w:pStyle w:val="4"/>
        <w:numPr>
          <w:numId w:val="1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修复建议</w:t>
      </w:r>
    </w:p>
    <w:p w14:paraId="19897D91">
      <w:pPr>
        <w:pBdr>
          <w:bottom w:val="single" w:color="auto" w:sz="4" w:space="0"/>
        </w:pBd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对xxx接口进行鉴权处理</w:t>
      </w:r>
      <w:r>
        <w:rPr>
          <w:rFonts w:hint="default"/>
          <w:lang w:val="en-US" w:eastAsia="zh-CN"/>
        </w:rPr>
        <w:t>,</w:t>
      </w:r>
      <w:r>
        <w:rPr>
          <w:rFonts w:hint="eastAsia"/>
          <w:lang w:val="en-US" w:eastAsia="zh-CN"/>
        </w:rPr>
        <w:t>xxx防御方法</w:t>
      </w:r>
    </w:p>
    <w:p w14:paraId="68A0A343">
      <w:pPr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0" w:footer="1531" w:gutter="0"/>
      <w:cols w:space="425" w:num="1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8BFC6">
    <w:pPr>
      <w:pStyle w:val="55"/>
      <w:ind w:right="320"/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4CFC">
    <w:pPr>
      <w:pStyle w:val="260"/>
      <w:ind w:left="320"/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29419">
    <w:pPr>
      <w:pStyle w:val="55"/>
      <w:ind w:right="320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instrText xml:space="preserve">12</w:instrText>
    </w:r>
    <w:r>
      <w:fldChar w:fldCharType="end"/>
    </w:r>
    <w:r>
      <w:instrText xml:space="preserve"> &gt; 1 "</w:instrText>
    </w:r>
    <w:r>
      <w:rPr>
        <w:rFonts w:hint="eastAsia"/>
      </w:rPr>
      <w:instrText xml:space="preserve">—</w:instrText>
    </w:r>
    <w:r>
      <w:instrText xml:space="preserve"> </w:instrText>
    </w:r>
    <w:r>
      <w:fldChar w:fldCharType="begin"/>
    </w:r>
    <w:r>
      <w:instrText xml:space="preserve"> PAGE \* ARABIC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rPr>
        <w:rFonts w:hint="eastAsia"/>
      </w:rPr>
      <w:instrText xml:space="preserve">—</w:instrText>
    </w:r>
    <w:r>
      <w:instrText xml:space="preserve">" "" </w:instrText>
    </w:r>
    <w:r>
      <w:fldChar w:fldCharType="separate"/>
    </w:r>
    <w:r>
      <w:rPr>
        <w:rFonts w:hint="eastAsia"/>
      </w:rPr>
      <w:t>—</w:t>
    </w:r>
    <w:r>
      <w:t xml:space="preserve"> 1 </w:t>
    </w:r>
    <w:r>
      <w:rPr>
        <w:rFonts w:hint="eastAsia"/>
      </w:rPr>
      <w:t>—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3C082">
    <w:pPr>
      <w:pStyle w:val="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87">
    <w:pPr>
      <w:pStyle w:val="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26BA0">
    <w:pPr>
      <w:pStyle w:val="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607537EE"/>
    <w:multiLevelType w:val="multilevel"/>
    <w:tmpl w:val="607537EE"/>
    <w:lvl w:ilvl="0" w:tentative="0">
      <w:start w:val="1"/>
      <w:numFmt w:val="none"/>
      <w:pStyle w:val="262"/>
      <w:suff w:val="nothing"/>
      <w:lvlText w:val=""/>
      <w:lvlJc w:val="left"/>
      <w:pPr>
        <w:ind w:left="0" w:firstLine="0"/>
      </w:p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0" w:firstLine="0"/>
      </w:pPr>
    </w:lvl>
    <w:lvl w:ilvl="2" w:tentative="0">
      <w:start w:val="1"/>
      <w:numFmt w:val="chineseCountingThousand"/>
      <w:pStyle w:val="4"/>
      <w:suff w:val="nothing"/>
      <w:lvlText w:val="（%3）"/>
      <w:lvlJc w:val="left"/>
      <w:pPr>
        <w:ind w:left="0" w:firstLine="0"/>
      </w:pPr>
    </w:lvl>
    <w:lvl w:ilvl="3" w:tentative="0">
      <w:start w:val="1"/>
      <w:numFmt w:val="decimal"/>
      <w:pStyle w:val="5"/>
      <w:suff w:val="nothing"/>
      <w:lvlText w:val="%4."/>
      <w:lvlJc w:val="left"/>
      <w:pPr>
        <w:ind w:left="0" w:firstLine="0"/>
      </w:pPr>
    </w:lvl>
    <w:lvl w:ilvl="4" w:tentative="0">
      <w:start w:val="1"/>
      <w:numFmt w:val="decimal"/>
      <w:pStyle w:val="6"/>
      <w:suff w:val="nothing"/>
      <w:lvlText w:val="（%5）"/>
      <w:lvlJc w:val="left"/>
      <w:pPr>
        <w:ind w:left="0" w:firstLine="0"/>
      </w:pPr>
    </w:lvl>
    <w:lvl w:ilvl="5" w:tentative="0">
      <w:start w:val="1"/>
      <w:numFmt w:val="decimal"/>
      <w:lvlRestart w:val="1"/>
      <w:pStyle w:val="7"/>
      <w:suff w:val="nothing"/>
      <w:lvlText w:val="%6.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"/>
      <w:lvlJc w:val="left"/>
      <w:pPr>
        <w:ind w:left="0" w:firstLine="0"/>
      </w:pPr>
    </w:lvl>
    <w:lvl w:ilvl="7" w:tentative="0">
      <w:start w:val="1"/>
      <w:numFmt w:val="decimal"/>
      <w:suff w:val="nothing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suff w:val="nothing"/>
      <w:lvlText w:val="%1.%2.%3.%4.%5.%6.%7.%8.%9"/>
      <w:lvlJc w:val="left"/>
      <w:pPr>
        <w:ind w:left="0" w:firstLine="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mirrorMargins w:val="1"/>
  <w:bordersDoNotSurroundHeader w:val="1"/>
  <w:bordersDoNotSurroundFooter w:val="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nforcement="0"/>
  <w:styleLockTheme/>
  <w:styleLockQFSet/>
  <w:defaultTabStop w:val="420"/>
  <w:evenAndOddHeaders w:val="1"/>
  <w:drawingGridHorizontalSpacing w:val="158"/>
  <w:drawingGridVerticalSpacing w:val="57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7D"/>
    <w:rsid w:val="001E2D32"/>
    <w:rsid w:val="00390DE9"/>
    <w:rsid w:val="004E6E62"/>
    <w:rsid w:val="00C0297D"/>
    <w:rsid w:val="00DC68F7"/>
    <w:rsid w:val="0BFB38C1"/>
    <w:rsid w:val="1AFBF631"/>
    <w:rsid w:val="2F3C9F4B"/>
    <w:rsid w:val="357FB3B1"/>
    <w:rsid w:val="3BFE0261"/>
    <w:rsid w:val="3FFF3CC7"/>
    <w:rsid w:val="46F3E6A8"/>
    <w:rsid w:val="5DBB3405"/>
    <w:rsid w:val="5F573C5A"/>
    <w:rsid w:val="5F7C53CA"/>
    <w:rsid w:val="5FBC3D7B"/>
    <w:rsid w:val="6FB612E8"/>
    <w:rsid w:val="73EF8447"/>
    <w:rsid w:val="75F32086"/>
    <w:rsid w:val="767EDAC0"/>
    <w:rsid w:val="77FB3CFE"/>
    <w:rsid w:val="77FDD843"/>
    <w:rsid w:val="7DF8C310"/>
    <w:rsid w:val="7EEC4817"/>
    <w:rsid w:val="7EF971C8"/>
    <w:rsid w:val="7F796B48"/>
    <w:rsid w:val="7F7BDDF9"/>
    <w:rsid w:val="97BCE1A3"/>
    <w:rsid w:val="BAFE818E"/>
    <w:rsid w:val="BEEABC4A"/>
    <w:rsid w:val="C7DE9481"/>
    <w:rsid w:val="CEFE39AE"/>
    <w:rsid w:val="D87E2868"/>
    <w:rsid w:val="D9E14419"/>
    <w:rsid w:val="F25CDFCB"/>
    <w:rsid w:val="FD794C81"/>
    <w:rsid w:val="FDF90EB9"/>
    <w:rsid w:val="FF35F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nhideWhenUsed="0" w:uiPriority="8" w:semiHidden="0" w:name="heading 5"/>
    <w:lsdException w:qFormat="1" w:unhideWhenUsed="0" w:uiPriority="39" w:semiHidden="0" w:name="heading 6"/>
    <w:lsdException w:qFormat="1" w:unhideWhenUsed="0" w:uiPriority="39" w:semiHidden="0" w:name="heading 7"/>
    <w:lsdException w:qFormat="1" w:unhideWhenUsed="0" w:uiPriority="39" w:name="heading 8"/>
    <w:lsdException w:qFormat="1" w:unhideWhenUsed="0" w:uiPriority="39" w:name="heading 9"/>
    <w:lsdException w:unhideWhenUsed="0" w:uiPriority="39" w:name="index 1"/>
    <w:lsdException w:unhideWhenUsed="0" w:uiPriority="39" w:name="index 2"/>
    <w:lsdException w:unhideWhenUsed="0" w:uiPriority="39" w:name="index 3"/>
    <w:lsdException w:unhideWhenUsed="0" w:uiPriority="39" w:name="index 4"/>
    <w:lsdException w:unhideWhenUsed="0" w:uiPriority="39" w:name="index 5"/>
    <w:lsdException w:unhideWhenUsed="0" w:uiPriority="39" w:name="index 6"/>
    <w:lsdException w:unhideWhenUsed="0" w:uiPriority="39" w:name="index 7"/>
    <w:lsdException w:unhideWhenUsed="0" w:uiPriority="39" w:name="index 8"/>
    <w:lsdException w:unhideWhenUsed="0" w:uiPriority="39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39" w:name="Normal Indent"/>
    <w:lsdException w:unhideWhenUsed="0" w:uiPriority="39" w:name="footnote text"/>
    <w:lsdException w:unhideWhenUsed="0" w:uiPriority="39" w:name="annotation text"/>
    <w:lsdException w:qFormat="1" w:unhideWhenUsed="0" w:uiPriority="15" w:semiHidden="0" w:name="header"/>
    <w:lsdException w:qFormat="1" w:unhideWhenUsed="0" w:uiPriority="16" w:semiHidden="0" w:name="footer"/>
    <w:lsdException w:unhideWhenUsed="0" w:uiPriority="39" w:name="index heading"/>
    <w:lsdException w:qFormat="1" w:unhideWhenUsed="0" w:uiPriority="39" w:name="caption"/>
    <w:lsdException w:unhideWhenUsed="0" w:uiPriority="39" w:name="table of figures"/>
    <w:lsdException w:unhideWhenUsed="0" w:uiPriority="39" w:name="envelope address"/>
    <w:lsdException w:unhideWhenUsed="0" w:uiPriority="39" w:name="envelope return"/>
    <w:lsdException w:unhideWhenUsed="0" w:uiPriority="39" w:name="footnote reference"/>
    <w:lsdException w:unhideWhenUsed="0" w:uiPriority="39" w:name="annotation reference"/>
    <w:lsdException w:unhideWhenUsed="0" w:uiPriority="39" w:name="line number"/>
    <w:lsdException w:unhideWhenUsed="0" w:uiPriority="39" w:name="page number"/>
    <w:lsdException w:unhideWhenUsed="0" w:uiPriority="39" w:name="endnote reference"/>
    <w:lsdException w:unhideWhenUsed="0" w:uiPriority="39" w:name="endnote text"/>
    <w:lsdException w:unhideWhenUsed="0" w:uiPriority="39" w:name="table of authorities"/>
    <w:lsdException w:unhideWhenUsed="0" w:uiPriority="39" w:name="macro"/>
    <w:lsdException w:unhideWhenUsed="0" w:uiPriority="39" w:name="toa heading"/>
    <w:lsdException w:unhideWhenUsed="0" w:uiPriority="39" w:name="List"/>
    <w:lsdException w:unhideWhenUsed="0" w:uiPriority="39" w:name="List Bullet"/>
    <w:lsdException w:unhideWhenUsed="0" w:uiPriority="39" w:name="List Number"/>
    <w:lsdException w:unhideWhenUsed="0" w:uiPriority="39" w:name="List 2"/>
    <w:lsdException w:unhideWhenUsed="0" w:uiPriority="39" w:name="List 3"/>
    <w:lsdException w:unhideWhenUsed="0" w:uiPriority="39" w:name="List 4"/>
    <w:lsdException w:unhideWhenUsed="0" w:uiPriority="39" w:name="List 5"/>
    <w:lsdException w:unhideWhenUsed="0" w:uiPriority="39" w:name="List Bullet 2"/>
    <w:lsdException w:unhideWhenUsed="0" w:uiPriority="39" w:name="List Bullet 3"/>
    <w:lsdException w:unhideWhenUsed="0" w:uiPriority="39" w:name="List Bullet 4"/>
    <w:lsdException w:unhideWhenUsed="0" w:uiPriority="39" w:name="List Bullet 5"/>
    <w:lsdException w:unhideWhenUsed="0" w:uiPriority="39" w:name="List Number 2"/>
    <w:lsdException w:unhideWhenUsed="0" w:uiPriority="39" w:name="List Number 3"/>
    <w:lsdException w:unhideWhenUsed="0" w:uiPriority="39" w:name="List Number 4"/>
    <w:lsdException w:unhideWhenUsed="0" w:uiPriority="39" w:name="List Number 5"/>
    <w:lsdException w:qFormat="1" w:unhideWhenUsed="0" w:uiPriority="5" w:semiHidden="0" w:name="Title"/>
    <w:lsdException w:unhideWhenUsed="0" w:uiPriority="39" w:name="Closing"/>
    <w:lsdException w:unhideWhenUsed="0" w:uiPriority="39" w:name="Signature"/>
    <w:lsdException w:unhideWhenUsed="0" w:uiPriority="39" w:name="Default Paragraph Font"/>
    <w:lsdException w:unhideWhenUsed="0" w:uiPriority="39" w:name="Body Text"/>
    <w:lsdException w:unhideWhenUsed="0" w:uiPriority="39" w:name="Body Text Indent"/>
    <w:lsdException w:unhideWhenUsed="0" w:uiPriority="39" w:name="List Continue"/>
    <w:lsdException w:unhideWhenUsed="0" w:uiPriority="39" w:name="List Continue 2"/>
    <w:lsdException w:unhideWhenUsed="0" w:uiPriority="39" w:name="List Continue 3"/>
    <w:lsdException w:unhideWhenUsed="0" w:uiPriority="39" w:name="List Continue 4"/>
    <w:lsdException w:unhideWhenUsed="0" w:uiPriority="39" w:name="List Continue 5"/>
    <w:lsdException w:unhideWhenUsed="0" w:uiPriority="39" w:name="Message Header"/>
    <w:lsdException w:qFormat="1" w:unhideWhenUsed="0" w:uiPriority="39" w:name="Subtitle"/>
    <w:lsdException w:unhideWhenUsed="0" w:uiPriority="39" w:name="Salutation"/>
    <w:lsdException w:unhideWhenUsed="0" w:uiPriority="39" w:name="Date"/>
    <w:lsdException w:unhideWhenUsed="0" w:uiPriority="39" w:name="Body Text First Indent"/>
    <w:lsdException w:unhideWhenUsed="0" w:uiPriority="39" w:name="Body Text First Indent 2"/>
    <w:lsdException w:unhideWhenUsed="0" w:uiPriority="39" w:name="Note Heading"/>
    <w:lsdException w:unhideWhenUsed="0" w:uiPriority="39" w:name="Body Text 2"/>
    <w:lsdException w:unhideWhenUsed="0" w:uiPriority="39" w:name="Body Text 3"/>
    <w:lsdException w:unhideWhenUsed="0" w:uiPriority="39" w:name="Body Text Indent 2"/>
    <w:lsdException w:unhideWhenUsed="0" w:uiPriority="39" w:name="Body Text Indent 3"/>
    <w:lsdException w:unhideWhenUsed="0" w:uiPriority="39" w:name="Block Text"/>
    <w:lsdException w:unhideWhenUsed="0" w:uiPriority="39" w:name="Hyperlink"/>
    <w:lsdException w:unhideWhenUsed="0" w:uiPriority="39" w:name="FollowedHyperlink"/>
    <w:lsdException w:qFormat="1" w:unhideWhenUsed="0" w:uiPriority="39" w:name="Strong"/>
    <w:lsdException w:qFormat="1" w:unhideWhenUsed="0" w:uiPriority="39" w:name="Emphasis"/>
    <w:lsdException w:unhideWhenUsed="0" w:uiPriority="39" w:name="Document Map"/>
    <w:lsdException w:unhideWhenUsed="0" w:uiPriority="39" w:name="Plain Text"/>
    <w:lsdException w:unhideWhenUsed="0" w:uiPriority="39" w:name="E-mail Signature"/>
    <w:lsdException w:unhideWhenUsed="0" w:uiPriority="39" w:name="Normal (Web)"/>
    <w:lsdException w:unhideWhenUsed="0" w:uiPriority="39" w:name="HTML Acronym"/>
    <w:lsdException w:unhideWhenUsed="0" w:uiPriority="39" w:name="HTML Address"/>
    <w:lsdException w:unhideWhenUsed="0" w:uiPriority="39" w:name="HTML Cite"/>
    <w:lsdException w:unhideWhenUsed="0" w:uiPriority="39" w:name="HTML Code"/>
    <w:lsdException w:unhideWhenUsed="0" w:uiPriority="39" w:name="HTML Definition"/>
    <w:lsdException w:unhideWhenUsed="0" w:uiPriority="39" w:name="HTML Keyboard"/>
    <w:lsdException w:unhideWhenUsed="0" w:uiPriority="39" w:name="HTML Preformatted"/>
    <w:lsdException w:unhideWhenUsed="0" w:uiPriority="39" w:name="HTML Sample"/>
    <w:lsdException w:unhideWhenUsed="0" w:uiPriority="39" w:name="HTML Typewriter"/>
    <w:lsdException w:unhideWhenUsed="0" w:uiPriority="39" w:name="HTML Variable"/>
    <w:lsdException w:unhideWhenUsed="0" w:uiPriority="39" w:name="Normal Table"/>
    <w:lsdException w:unhideWhenUsed="0" w:uiPriority="39" w:name="annotation subject"/>
    <w:lsdException w:unhideWhenUsed="0" w:uiPriority="39" w:name="Table Simple 1"/>
    <w:lsdException w:unhideWhenUsed="0" w:uiPriority="39" w:name="Table Simple 2"/>
    <w:lsdException w:unhideWhenUsed="0" w:uiPriority="39" w:name="Table Simple 3"/>
    <w:lsdException w:unhideWhenUsed="0" w:uiPriority="39" w:name="Table Classic 1"/>
    <w:lsdException w:unhideWhenUsed="0" w:uiPriority="39" w:name="Table Classic 2"/>
    <w:lsdException w:unhideWhenUsed="0" w:uiPriority="39" w:name="Table Classic 3"/>
    <w:lsdException w:unhideWhenUsed="0" w:uiPriority="39" w:name="Table Classic 4"/>
    <w:lsdException w:unhideWhenUsed="0" w:uiPriority="39" w:name="Table Colorful 1"/>
    <w:lsdException w:unhideWhenUsed="0" w:uiPriority="39" w:name="Table Colorful 2"/>
    <w:lsdException w:unhideWhenUsed="0" w:uiPriority="39" w:name="Table Colorful 3"/>
    <w:lsdException w:unhideWhenUsed="0" w:uiPriority="39" w:name="Table Columns 1"/>
    <w:lsdException w:unhideWhenUsed="0" w:uiPriority="39" w:name="Table Columns 2"/>
    <w:lsdException w:unhideWhenUsed="0" w:uiPriority="39" w:name="Table Columns 3"/>
    <w:lsdException w:unhideWhenUsed="0" w:uiPriority="39" w:name="Table Columns 4"/>
    <w:lsdException w:unhideWhenUsed="0" w:uiPriority="39" w:name="Table Columns 5"/>
    <w:lsdException w:unhideWhenUsed="0" w:uiPriority="39" w:name="Table Grid 1"/>
    <w:lsdException w:unhideWhenUsed="0" w:uiPriority="39" w:name="Table Grid 2"/>
    <w:lsdException w:unhideWhenUsed="0" w:uiPriority="39" w:name="Table Grid 3"/>
    <w:lsdException w:unhideWhenUsed="0" w:uiPriority="39" w:name="Table Grid 4"/>
    <w:lsdException w:unhideWhenUsed="0" w:uiPriority="39" w:name="Table Grid 5"/>
    <w:lsdException w:unhideWhenUsed="0" w:uiPriority="39" w:name="Table Grid 6"/>
    <w:lsdException w:unhideWhenUsed="0" w:uiPriority="39" w:name="Table Grid 7"/>
    <w:lsdException w:unhideWhenUsed="0" w:uiPriority="39" w:name="Table Grid 8"/>
    <w:lsdException w:unhideWhenUsed="0" w:uiPriority="39" w:name="Table List 1"/>
    <w:lsdException w:unhideWhenUsed="0" w:uiPriority="39" w:name="Table List 2"/>
    <w:lsdException w:unhideWhenUsed="0" w:uiPriority="39" w:name="Table List 3"/>
    <w:lsdException w:unhideWhenUsed="0" w:uiPriority="39" w:name="Table List 4"/>
    <w:lsdException w:unhideWhenUsed="0" w:uiPriority="39" w:name="Table List 5"/>
    <w:lsdException w:unhideWhenUsed="0" w:uiPriority="39" w:name="Table List 6"/>
    <w:lsdException w:unhideWhenUsed="0" w:uiPriority="39" w:name="Table List 7"/>
    <w:lsdException w:unhideWhenUsed="0" w:uiPriority="39" w:name="Table List 8"/>
    <w:lsdException w:unhideWhenUsed="0" w:uiPriority="39" w:name="Table 3D effects 1"/>
    <w:lsdException w:unhideWhenUsed="0" w:uiPriority="39" w:name="Table 3D effects 2"/>
    <w:lsdException w:unhideWhenUsed="0" w:uiPriority="39" w:name="Table 3D effects 3"/>
    <w:lsdException w:unhideWhenUsed="0" w:uiPriority="39" w:name="Table Contemporary"/>
    <w:lsdException w:unhideWhenUsed="0" w:uiPriority="39" w:name="Table Elegant"/>
    <w:lsdException w:unhideWhenUsed="0" w:uiPriority="39" w:name="Table Professional"/>
    <w:lsdException w:unhideWhenUsed="0" w:uiPriority="39" w:name="Table Subtle 1"/>
    <w:lsdException w:unhideWhenUsed="0" w:uiPriority="39" w:name="Table Subtle 2"/>
    <w:lsdException w:unhideWhenUsed="0" w:uiPriority="39" w:name="Table Web 1"/>
    <w:lsdException w:unhideWhenUsed="0" w:uiPriority="39" w:name="Table Web 2"/>
    <w:lsdException w:unhideWhenUsed="0" w:uiPriority="39" w:name="Table Web 3"/>
    <w:lsdException w:unhideWhenUsed="0" w:uiPriority="39" w:name="Balloon Text"/>
    <w:lsdException w:unhideWhenUsed="0" w:uiPriority="39" w:name="Table Grid"/>
    <w:lsdException w:unhideWhenUsed="0" w:uiPriority="39" w:name="Table Theme"/>
    <w:lsdException w:unhideWhenUsed="0" w:uiPriority="39" w:name="Placeholder Text"/>
    <w:lsdException w:qFormat="1" w:unhideWhenUsed="0" w:uiPriority="39" w:name="No Spacing"/>
    <w:lsdException w:unhideWhenUsed="0" w:uiPriority="39" w:name="Light Shading"/>
    <w:lsdException w:unhideWhenUsed="0" w:uiPriority="39" w:name="Light List"/>
    <w:lsdException w:unhideWhenUsed="0" w:uiPriority="39" w:name="Light Grid"/>
    <w:lsdException w:unhideWhenUsed="0" w:uiPriority="39" w:name="Medium Shading 1"/>
    <w:lsdException w:unhideWhenUsed="0" w:uiPriority="39" w:name="Medium Shading 2"/>
    <w:lsdException w:unhideWhenUsed="0" w:uiPriority="39" w:name="Medium List 1"/>
    <w:lsdException w:unhideWhenUsed="0" w:uiPriority="39" w:name="Medium List 2"/>
    <w:lsdException w:unhideWhenUsed="0" w:uiPriority="39" w:name="Medium Grid 1"/>
    <w:lsdException w:unhideWhenUsed="0" w:uiPriority="39" w:name="Medium Grid 2"/>
    <w:lsdException w:unhideWhenUsed="0" w:uiPriority="39" w:name="Medium Grid 3"/>
    <w:lsdException w:unhideWhenUsed="0" w:uiPriority="39" w:name="Dark List"/>
    <w:lsdException w:unhideWhenUsed="0" w:uiPriority="39" w:name="Colorful Shading"/>
    <w:lsdException w:unhideWhenUsed="0" w:uiPriority="39" w:name="Colorful List"/>
    <w:lsdException w:unhideWhenUsed="0" w:uiPriority="39" w:name="Colorful Grid"/>
    <w:lsdException w:unhideWhenUsed="0" w:uiPriority="39" w:name="Light Shading Accent 1"/>
    <w:lsdException w:unhideWhenUsed="0" w:uiPriority="39" w:name="Light List Accent 1"/>
    <w:lsdException w:unhideWhenUsed="0" w:uiPriority="39" w:name="Light Grid Accent 1"/>
    <w:lsdException w:unhideWhenUsed="0" w:uiPriority="39" w:name="Medium Shading 1 Accent 1"/>
    <w:lsdException w:unhideWhenUsed="0" w:uiPriority="39" w:name="Medium Shading 2 Accent 1"/>
    <w:lsdException w:unhideWhenUsed="0" w:uiPriority="39" w:name="Medium List 1 Accent 1"/>
    <w:lsdException w:qFormat="1" w:unhideWhenUsed="0" w:uiPriority="39" w:name="List Paragraph"/>
    <w:lsdException w:qFormat="1" w:unhideWhenUsed="0" w:uiPriority="39" w:name="Quote"/>
    <w:lsdException w:qFormat="1" w:unhideWhenUsed="0" w:uiPriority="39" w:name="Intense Quote"/>
    <w:lsdException w:unhideWhenUsed="0" w:uiPriority="39" w:name="Medium List 2 Accent 1"/>
    <w:lsdException w:unhideWhenUsed="0" w:uiPriority="39" w:name="Medium Grid 1 Accent 1"/>
    <w:lsdException w:unhideWhenUsed="0" w:uiPriority="39" w:name="Medium Grid 2 Accent 1"/>
    <w:lsdException w:unhideWhenUsed="0" w:uiPriority="39" w:name="Medium Grid 3 Accent 1"/>
    <w:lsdException w:unhideWhenUsed="0" w:uiPriority="39" w:name="Dark List Accent 1"/>
    <w:lsdException w:unhideWhenUsed="0" w:uiPriority="39" w:name="Colorful Shading Accent 1"/>
    <w:lsdException w:unhideWhenUsed="0" w:uiPriority="39" w:name="Colorful List Accent 1"/>
    <w:lsdException w:unhideWhenUsed="0" w:uiPriority="39" w:name="Colorful Grid Accent 1"/>
    <w:lsdException w:unhideWhenUsed="0" w:uiPriority="39" w:name="Light Shading Accent 2"/>
    <w:lsdException w:unhideWhenUsed="0" w:uiPriority="39" w:name="Light List Accent 2"/>
    <w:lsdException w:unhideWhenUsed="0" w:uiPriority="39" w:name="Light Grid Accent 2"/>
    <w:lsdException w:unhideWhenUsed="0" w:uiPriority="39" w:name="Medium Shading 1 Accent 2"/>
    <w:lsdException w:unhideWhenUsed="0" w:uiPriority="39" w:name="Medium Shading 2 Accent 2"/>
    <w:lsdException w:unhideWhenUsed="0" w:uiPriority="39" w:name="Medium List 1 Accent 2"/>
    <w:lsdException w:unhideWhenUsed="0" w:uiPriority="39" w:name="Medium List 2 Accent 2"/>
    <w:lsdException w:unhideWhenUsed="0" w:uiPriority="39" w:name="Medium Grid 1 Accent 2"/>
    <w:lsdException w:unhideWhenUsed="0" w:uiPriority="39" w:name="Medium Grid 2 Accent 2"/>
    <w:lsdException w:unhideWhenUsed="0" w:uiPriority="39" w:name="Medium Grid 3 Accent 2"/>
    <w:lsdException w:unhideWhenUsed="0" w:uiPriority="39" w:name="Dark List Accent 2"/>
    <w:lsdException w:unhideWhenUsed="0" w:uiPriority="39" w:name="Colorful Shading Accent 2"/>
    <w:lsdException w:unhideWhenUsed="0" w:uiPriority="39" w:name="Colorful List Accent 2"/>
    <w:lsdException w:unhideWhenUsed="0" w:uiPriority="39" w:name="Colorful Grid Accent 2"/>
    <w:lsdException w:unhideWhenUsed="0" w:uiPriority="39" w:name="Light Shading Accent 3"/>
    <w:lsdException w:unhideWhenUsed="0" w:uiPriority="39" w:name="Light List Accent 3"/>
    <w:lsdException w:unhideWhenUsed="0" w:uiPriority="39" w:name="Light Grid Accent 3"/>
    <w:lsdException w:unhideWhenUsed="0" w:uiPriority="39" w:name="Medium Shading 1 Accent 3"/>
    <w:lsdException w:unhideWhenUsed="0" w:uiPriority="39" w:name="Medium Shading 2 Accent 3"/>
    <w:lsdException w:unhideWhenUsed="0" w:uiPriority="39" w:name="Medium List 1 Accent 3"/>
    <w:lsdException w:unhideWhenUsed="0" w:uiPriority="39" w:name="Medium List 2 Accent 3"/>
    <w:lsdException w:unhideWhenUsed="0" w:uiPriority="39" w:name="Medium Grid 1 Accent 3"/>
    <w:lsdException w:unhideWhenUsed="0" w:uiPriority="39" w:name="Medium Grid 2 Accent 3"/>
    <w:lsdException w:unhideWhenUsed="0" w:uiPriority="39" w:name="Medium Grid 3 Accent 3"/>
    <w:lsdException w:unhideWhenUsed="0" w:uiPriority="39" w:name="Dark List Accent 3"/>
    <w:lsdException w:unhideWhenUsed="0" w:uiPriority="39" w:name="Colorful Shading Accent 3"/>
    <w:lsdException w:unhideWhenUsed="0" w:uiPriority="39" w:name="Colorful List Accent 3"/>
    <w:lsdException w:unhideWhenUsed="0" w:uiPriority="39" w:name="Colorful Grid Accent 3"/>
    <w:lsdException w:unhideWhenUsed="0" w:uiPriority="39" w:name="Light Shading Accent 4"/>
    <w:lsdException w:unhideWhenUsed="0" w:uiPriority="39" w:name="Light List Accent 4"/>
    <w:lsdException w:unhideWhenUsed="0" w:uiPriority="39" w:name="Light Grid Accent 4"/>
    <w:lsdException w:unhideWhenUsed="0" w:uiPriority="39" w:name="Medium Shading 1 Accent 4"/>
    <w:lsdException w:unhideWhenUsed="0" w:uiPriority="39" w:name="Medium Shading 2 Accent 4"/>
    <w:lsdException w:unhideWhenUsed="0" w:uiPriority="39" w:name="Medium List 1 Accent 4"/>
    <w:lsdException w:unhideWhenUsed="0" w:uiPriority="39" w:name="Medium List 2 Accent 4"/>
    <w:lsdException w:unhideWhenUsed="0" w:uiPriority="39" w:name="Medium Grid 1 Accent 4"/>
    <w:lsdException w:unhideWhenUsed="0" w:uiPriority="39" w:name="Medium Grid 2 Accent 4"/>
    <w:lsdException w:unhideWhenUsed="0" w:uiPriority="39" w:name="Medium Grid 3 Accent 4"/>
    <w:lsdException w:unhideWhenUsed="0" w:uiPriority="39" w:name="Dark List Accent 4"/>
    <w:lsdException w:unhideWhenUsed="0" w:uiPriority="39" w:name="Colorful Shading Accent 4"/>
    <w:lsdException w:unhideWhenUsed="0" w:uiPriority="39" w:name="Colorful List Accent 4"/>
    <w:lsdException w:unhideWhenUsed="0" w:uiPriority="39" w:name="Colorful Grid Accent 4"/>
    <w:lsdException w:unhideWhenUsed="0" w:uiPriority="39" w:name="Light Shading Accent 5"/>
    <w:lsdException w:unhideWhenUsed="0" w:uiPriority="39" w:name="Light List Accent 5"/>
    <w:lsdException w:unhideWhenUsed="0" w:uiPriority="39" w:name="Light Grid Accent 5"/>
    <w:lsdException w:unhideWhenUsed="0" w:uiPriority="39" w:name="Medium Shading 1 Accent 5"/>
    <w:lsdException w:unhideWhenUsed="0" w:uiPriority="39" w:name="Medium Shading 2 Accent 5"/>
    <w:lsdException w:unhideWhenUsed="0" w:uiPriority="39" w:name="Medium List 1 Accent 5"/>
    <w:lsdException w:unhideWhenUsed="0" w:uiPriority="39" w:name="Medium List 2 Accent 5"/>
    <w:lsdException w:unhideWhenUsed="0" w:uiPriority="39" w:name="Medium Grid 1 Accent 5"/>
    <w:lsdException w:unhideWhenUsed="0" w:uiPriority="39" w:name="Medium Grid 2 Accent 5"/>
    <w:lsdException w:unhideWhenUsed="0" w:uiPriority="39" w:name="Medium Grid 3 Accent 5"/>
    <w:lsdException w:unhideWhenUsed="0" w:uiPriority="39" w:name="Dark List Accent 5"/>
    <w:lsdException w:unhideWhenUsed="0" w:uiPriority="39" w:name="Colorful Shading Accent 5"/>
    <w:lsdException w:unhideWhenUsed="0" w:uiPriority="39" w:name="Colorful List Accent 5"/>
    <w:lsdException w:unhideWhenUsed="0" w:uiPriority="39" w:name="Colorful Grid Accent 5"/>
    <w:lsdException w:unhideWhenUsed="0" w:uiPriority="39" w:name="Light Shading Accent 6"/>
    <w:lsdException w:unhideWhenUsed="0" w:uiPriority="39" w:name="Light List Accent 6"/>
    <w:lsdException w:unhideWhenUsed="0" w:uiPriority="39" w:name="Light Grid Accent 6"/>
    <w:lsdException w:unhideWhenUsed="0" w:uiPriority="39" w:name="Medium Shading 1 Accent 6"/>
    <w:lsdException w:unhideWhenUsed="0" w:uiPriority="39" w:name="Medium Shading 2 Accent 6"/>
    <w:lsdException w:unhideWhenUsed="0" w:uiPriority="39" w:name="Medium List 1 Accent 6"/>
    <w:lsdException w:unhideWhenUsed="0" w:uiPriority="39" w:name="Medium List 2 Accent 6"/>
    <w:lsdException w:unhideWhenUsed="0" w:uiPriority="39" w:name="Medium Grid 1 Accent 6"/>
    <w:lsdException w:unhideWhenUsed="0" w:uiPriority="39" w:name="Medium Grid 2 Accent 6"/>
    <w:lsdException w:unhideWhenUsed="0" w:uiPriority="39" w:name="Medium Grid 3 Accent 6"/>
    <w:lsdException w:unhideWhenUsed="0" w:uiPriority="39" w:name="Dark List Accent 6"/>
    <w:lsdException w:unhideWhenUsed="0" w:uiPriority="39" w:name="Colorful Shading Accent 6"/>
    <w:lsdException w:unhideWhenUsed="0" w:uiPriority="39" w:name="Colorful List Accent 6"/>
    <w:lsdException w:unhideWhenUsed="0" w:uiPriority="39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ascii="仿宋" w:hAnsi="仿宋" w:eastAsia="仿宋" w:cstheme="minorBidi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63"/>
    <w:qFormat/>
    <w:uiPriority w:val="1"/>
    <w:pPr>
      <w:keepNext/>
      <w:keepLines/>
      <w:numPr>
        <w:ilvl w:val="1"/>
        <w:numId w:val="1"/>
      </w:numPr>
      <w:ind w:firstLine="632"/>
      <w:outlineLvl w:val="0"/>
    </w:pPr>
    <w:rPr>
      <w:rFonts w:ascii="黑体" w:hAnsi="黑体" w:eastAsia="黑体"/>
      <w:bCs/>
      <w:szCs w:val="44"/>
    </w:rPr>
  </w:style>
  <w:style w:type="paragraph" w:styleId="4">
    <w:name w:val="heading 2"/>
    <w:basedOn w:val="1"/>
    <w:next w:val="1"/>
    <w:link w:val="264"/>
    <w:qFormat/>
    <w:uiPriority w:val="2"/>
    <w:pPr>
      <w:numPr>
        <w:ilvl w:val="2"/>
        <w:numId w:val="1"/>
      </w:numPr>
      <w:ind w:firstLine="632"/>
      <w:outlineLvl w:val="1"/>
    </w:pPr>
    <w:rPr>
      <w:rFonts w:ascii="楷体" w:hAnsi="楷体" w:eastAsia="楷体" w:cstheme="majorBidi"/>
      <w:bCs/>
    </w:rPr>
  </w:style>
  <w:style w:type="paragraph" w:styleId="5">
    <w:name w:val="heading 3"/>
    <w:basedOn w:val="1"/>
    <w:next w:val="1"/>
    <w:link w:val="265"/>
    <w:qFormat/>
    <w:uiPriority w:val="3"/>
    <w:pPr>
      <w:numPr>
        <w:ilvl w:val="3"/>
        <w:numId w:val="1"/>
      </w:numPr>
      <w:ind w:firstLine="632"/>
      <w:outlineLvl w:val="2"/>
    </w:pPr>
    <w:rPr>
      <w:bCs/>
    </w:rPr>
  </w:style>
  <w:style w:type="paragraph" w:styleId="6">
    <w:name w:val="heading 4"/>
    <w:basedOn w:val="1"/>
    <w:next w:val="1"/>
    <w:link w:val="266"/>
    <w:qFormat/>
    <w:uiPriority w:val="4"/>
    <w:pPr>
      <w:numPr>
        <w:ilvl w:val="4"/>
        <w:numId w:val="1"/>
      </w:numPr>
      <w:ind w:firstLine="632"/>
      <w:outlineLvl w:val="3"/>
    </w:pPr>
    <w:rPr>
      <w:rFonts w:cstheme="majorBidi"/>
      <w:bCs/>
      <w:szCs w:val="28"/>
    </w:rPr>
  </w:style>
  <w:style w:type="paragraph" w:styleId="7">
    <w:name w:val="heading 5"/>
    <w:basedOn w:val="1"/>
    <w:link w:val="257"/>
    <w:qFormat/>
    <w:uiPriority w:val="8"/>
    <w:pPr>
      <w:numPr>
        <w:ilvl w:val="5"/>
        <w:numId w:val="1"/>
      </w:numPr>
      <w:ind w:left="316" w:hangingChars="100" w:firstLine="316"/>
      <w:outlineLvl w:val="4"/>
    </w:pPr>
    <w:rPr>
      <w:bCs/>
      <w:szCs w:val="28"/>
    </w:rPr>
  </w:style>
  <w:style w:type="paragraph" w:styleId="8">
    <w:name w:val="heading 6"/>
    <w:basedOn w:val="1"/>
    <w:next w:val="1"/>
    <w:link w:val="280"/>
    <w:qFormat/>
    <w:uiPriority w:val="3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281"/>
    <w:qFormat/>
    <w:uiPriority w:val="3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282"/>
    <w:semiHidden/>
    <w:qFormat/>
    <w:uiPriority w:val="3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283"/>
    <w:semiHidden/>
    <w:qFormat/>
    <w:uiPriority w:val="3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32">
    <w:name w:val="Default Paragraph Font"/>
    <w:semiHidden/>
    <w:uiPriority w:val="39"/>
  </w:style>
  <w:style w:type="table" w:default="1" w:styleId="89">
    <w:name w:val="Normal Table"/>
    <w:semiHidden/>
    <w:uiPriority w:val="3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90"/>
    <w:semiHidden/>
    <w:uiPriority w:val="3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632" w:firstLineChars="200"/>
    </w:pPr>
    <w:rPr>
      <w:rFonts w:ascii="Courier New" w:hAnsi="Courier New" w:eastAsia="宋体" w:cs="Courier New"/>
      <w:kern w:val="0"/>
      <w:sz w:val="24"/>
      <w:szCs w:val="24"/>
      <w:lang w:val="en-US" w:eastAsia="zh-CN" w:bidi="ar-SA"/>
    </w:rPr>
  </w:style>
  <w:style w:type="paragraph" w:styleId="12">
    <w:name w:val="List 3"/>
    <w:basedOn w:val="1"/>
    <w:semiHidden/>
    <w:uiPriority w:val="39"/>
    <w:pPr>
      <w:ind w:left="1260" w:hanging="420"/>
      <w:contextualSpacing/>
    </w:pPr>
  </w:style>
  <w:style w:type="paragraph" w:styleId="13">
    <w:name w:val="toc 7"/>
    <w:basedOn w:val="1"/>
    <w:next w:val="1"/>
    <w:autoRedefine/>
    <w:semiHidden/>
    <w:uiPriority w:val="39"/>
    <w:pPr>
      <w:ind w:left="2520"/>
    </w:pPr>
  </w:style>
  <w:style w:type="paragraph" w:styleId="14">
    <w:name w:val="List Number 2"/>
    <w:basedOn w:val="1"/>
    <w:semiHidden/>
    <w:uiPriority w:val="39"/>
    <w:pPr>
      <w:numPr>
        <w:ilvl w:val="0"/>
        <w:numId w:val="2"/>
      </w:numPr>
      <w:contextualSpacing/>
    </w:pPr>
  </w:style>
  <w:style w:type="paragraph" w:styleId="15">
    <w:name w:val="table of authorities"/>
    <w:basedOn w:val="1"/>
    <w:next w:val="1"/>
    <w:semiHidden/>
    <w:uiPriority w:val="39"/>
    <w:pPr>
      <w:ind w:left="420" w:firstLine="0"/>
    </w:pPr>
  </w:style>
  <w:style w:type="paragraph" w:styleId="16">
    <w:name w:val="Note Heading"/>
    <w:basedOn w:val="1"/>
    <w:next w:val="1"/>
    <w:link w:val="428"/>
    <w:semiHidden/>
    <w:uiPriority w:val="39"/>
    <w:pPr>
      <w:jc w:val="center"/>
    </w:pPr>
  </w:style>
  <w:style w:type="paragraph" w:styleId="17">
    <w:name w:val="List Bullet 4"/>
    <w:basedOn w:val="1"/>
    <w:semiHidden/>
    <w:uiPriority w:val="39"/>
    <w:pPr>
      <w:numPr>
        <w:ilvl w:val="0"/>
        <w:numId w:val="3"/>
      </w:numPr>
      <w:contextualSpacing/>
    </w:pPr>
  </w:style>
  <w:style w:type="paragraph" w:styleId="18">
    <w:name w:val="index 8"/>
    <w:basedOn w:val="1"/>
    <w:next w:val="1"/>
    <w:autoRedefine/>
    <w:semiHidden/>
    <w:uiPriority w:val="39"/>
    <w:pPr>
      <w:ind w:left="2940" w:firstLine="0"/>
    </w:pPr>
  </w:style>
  <w:style w:type="paragraph" w:styleId="19">
    <w:name w:val="E-mail Signature"/>
    <w:basedOn w:val="1"/>
    <w:link w:val="288"/>
    <w:semiHidden/>
    <w:uiPriority w:val="39"/>
  </w:style>
  <w:style w:type="paragraph" w:styleId="20">
    <w:name w:val="List Number"/>
    <w:basedOn w:val="1"/>
    <w:semiHidden/>
    <w:uiPriority w:val="39"/>
    <w:pPr>
      <w:numPr>
        <w:ilvl w:val="0"/>
        <w:numId w:val="4"/>
      </w:numPr>
      <w:contextualSpacing/>
    </w:pPr>
  </w:style>
  <w:style w:type="paragraph" w:styleId="21">
    <w:name w:val="Normal Indent"/>
    <w:basedOn w:val="1"/>
    <w:semiHidden/>
    <w:uiPriority w:val="39"/>
    <w:pPr>
      <w:ind w:firstLine="420"/>
    </w:pPr>
  </w:style>
  <w:style w:type="paragraph" w:styleId="22">
    <w:name w:val="caption"/>
    <w:basedOn w:val="1"/>
    <w:next w:val="1"/>
    <w:semiHidden/>
    <w:qFormat/>
    <w:uiPriority w:val="39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semiHidden/>
    <w:uiPriority w:val="39"/>
    <w:pPr>
      <w:ind w:left="1680" w:firstLine="0"/>
    </w:pPr>
  </w:style>
  <w:style w:type="paragraph" w:styleId="24">
    <w:name w:val="List Bullet"/>
    <w:basedOn w:val="1"/>
    <w:semiHidden/>
    <w:uiPriority w:val="39"/>
    <w:pPr>
      <w:numPr>
        <w:ilvl w:val="0"/>
        <w:numId w:val="5"/>
      </w:numPr>
      <w:contextualSpacing/>
    </w:pPr>
  </w:style>
  <w:style w:type="paragraph" w:styleId="25">
    <w:name w:val="envelope address"/>
    <w:basedOn w:val="1"/>
    <w:semiHidden/>
    <w:uiPriority w:val="39"/>
    <w:pPr>
      <w:framePr w:w="7920" w:h="1980" w:hRule="exact" w:hSpace="180" w:wrap="auto" w:vAnchor="margin" w:hAnchor="page" w:xAlign="center" w:yAlign="bottom"/>
      <w:snapToGrid w:val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407"/>
    <w:semiHidden/>
    <w:uiPriority w:val="39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semiHidden/>
    <w:uiPriority w:val="3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300"/>
    <w:semiHidden/>
    <w:uiPriority w:val="39"/>
    <w:pPr>
      <w:jc w:val="left"/>
    </w:pPr>
  </w:style>
  <w:style w:type="paragraph" w:styleId="29">
    <w:name w:val="index 6"/>
    <w:basedOn w:val="1"/>
    <w:next w:val="1"/>
    <w:autoRedefine/>
    <w:semiHidden/>
    <w:uiPriority w:val="39"/>
    <w:pPr>
      <w:ind w:left="2100" w:firstLine="0"/>
    </w:pPr>
  </w:style>
  <w:style w:type="paragraph" w:styleId="30">
    <w:name w:val="Salutation"/>
    <w:basedOn w:val="1"/>
    <w:next w:val="1"/>
    <w:link w:val="286"/>
    <w:semiHidden/>
    <w:uiPriority w:val="39"/>
  </w:style>
  <w:style w:type="paragraph" w:styleId="31">
    <w:name w:val="Body Text 3"/>
    <w:basedOn w:val="1"/>
    <w:link w:val="420"/>
    <w:semiHidden/>
    <w:uiPriority w:val="39"/>
    <w:pPr>
      <w:spacing w:after="120"/>
    </w:pPr>
    <w:rPr>
      <w:sz w:val="16"/>
      <w:szCs w:val="16"/>
    </w:rPr>
  </w:style>
  <w:style w:type="paragraph" w:styleId="32">
    <w:name w:val="Closing"/>
    <w:basedOn w:val="1"/>
    <w:link w:val="292"/>
    <w:semiHidden/>
    <w:uiPriority w:val="39"/>
    <w:pPr>
      <w:ind w:left="4320"/>
    </w:pPr>
  </w:style>
  <w:style w:type="paragraph" w:styleId="33">
    <w:name w:val="List Bullet 3"/>
    <w:basedOn w:val="1"/>
    <w:semiHidden/>
    <w:uiPriority w:val="39"/>
    <w:pPr>
      <w:numPr>
        <w:ilvl w:val="0"/>
        <w:numId w:val="6"/>
      </w:numPr>
      <w:contextualSpacing/>
    </w:pPr>
  </w:style>
  <w:style w:type="paragraph" w:styleId="34">
    <w:name w:val="Body Text"/>
    <w:basedOn w:val="1"/>
    <w:link w:val="418"/>
    <w:semiHidden/>
    <w:uiPriority w:val="39"/>
    <w:pPr>
      <w:spacing w:after="120"/>
    </w:pPr>
  </w:style>
  <w:style w:type="paragraph" w:styleId="35">
    <w:name w:val="Body Text Indent"/>
    <w:basedOn w:val="1"/>
    <w:link w:val="422"/>
    <w:semiHidden/>
    <w:uiPriority w:val="39"/>
    <w:pPr>
      <w:spacing w:after="120"/>
      <w:ind w:left="420"/>
    </w:pPr>
  </w:style>
  <w:style w:type="paragraph" w:styleId="36">
    <w:name w:val="List Number 3"/>
    <w:basedOn w:val="1"/>
    <w:semiHidden/>
    <w:uiPriority w:val="39"/>
    <w:pPr>
      <w:numPr>
        <w:ilvl w:val="0"/>
        <w:numId w:val="7"/>
      </w:numPr>
      <w:contextualSpacing/>
    </w:pPr>
  </w:style>
  <w:style w:type="paragraph" w:styleId="37">
    <w:name w:val="List 2"/>
    <w:basedOn w:val="1"/>
    <w:semiHidden/>
    <w:uiPriority w:val="39"/>
    <w:pPr>
      <w:ind w:left="840" w:hanging="420"/>
      <w:contextualSpacing/>
    </w:pPr>
  </w:style>
  <w:style w:type="paragraph" w:styleId="38">
    <w:name w:val="List Continue"/>
    <w:basedOn w:val="1"/>
    <w:semiHidden/>
    <w:uiPriority w:val="39"/>
    <w:pPr>
      <w:spacing w:after="120"/>
      <w:ind w:left="420"/>
      <w:contextualSpacing/>
    </w:pPr>
  </w:style>
  <w:style w:type="paragraph" w:styleId="39">
    <w:name w:val="Block Text"/>
    <w:basedOn w:val="1"/>
    <w:semiHidden/>
    <w:uiPriority w:val="39"/>
    <w:pPr>
      <w:spacing w:after="120"/>
      <w:ind w:left="1440" w:right="1440"/>
    </w:pPr>
  </w:style>
  <w:style w:type="paragraph" w:styleId="40">
    <w:name w:val="List Bullet 2"/>
    <w:basedOn w:val="1"/>
    <w:semiHidden/>
    <w:uiPriority w:val="39"/>
    <w:pPr>
      <w:numPr>
        <w:ilvl w:val="0"/>
        <w:numId w:val="8"/>
      </w:numPr>
      <w:contextualSpacing/>
    </w:pPr>
  </w:style>
  <w:style w:type="paragraph" w:styleId="41">
    <w:name w:val="HTML Address"/>
    <w:basedOn w:val="1"/>
    <w:link w:val="277"/>
    <w:semiHidden/>
    <w:uiPriority w:val="39"/>
    <w:rPr>
      <w:i/>
      <w:iCs/>
    </w:rPr>
  </w:style>
  <w:style w:type="paragraph" w:styleId="42">
    <w:name w:val="index 4"/>
    <w:basedOn w:val="1"/>
    <w:next w:val="1"/>
    <w:autoRedefine/>
    <w:semiHidden/>
    <w:uiPriority w:val="39"/>
    <w:pPr>
      <w:ind w:left="1260" w:firstLine="0"/>
    </w:pPr>
  </w:style>
  <w:style w:type="paragraph" w:styleId="43">
    <w:name w:val="toc 5"/>
    <w:basedOn w:val="1"/>
    <w:next w:val="1"/>
    <w:autoRedefine/>
    <w:semiHidden/>
    <w:uiPriority w:val="39"/>
    <w:pPr>
      <w:ind w:left="1680"/>
    </w:pPr>
  </w:style>
  <w:style w:type="paragraph" w:styleId="44">
    <w:name w:val="toc 3"/>
    <w:basedOn w:val="1"/>
    <w:next w:val="1"/>
    <w:autoRedefine/>
    <w:semiHidden/>
    <w:uiPriority w:val="39"/>
    <w:pPr>
      <w:ind w:left="840"/>
    </w:pPr>
  </w:style>
  <w:style w:type="paragraph" w:styleId="45">
    <w:name w:val="Plain Text"/>
    <w:basedOn w:val="1"/>
    <w:link w:val="287"/>
    <w:semiHidden/>
    <w:uiPriority w:val="39"/>
    <w:rPr>
      <w:rFonts w:hAnsi="Courier New" w:cs="Courier New" w:asciiTheme="minorEastAsia" w:eastAsiaTheme="minorEastAsia"/>
    </w:rPr>
  </w:style>
  <w:style w:type="paragraph" w:styleId="46">
    <w:name w:val="List Bullet 5"/>
    <w:basedOn w:val="1"/>
    <w:semiHidden/>
    <w:uiPriority w:val="39"/>
    <w:pPr>
      <w:numPr>
        <w:ilvl w:val="0"/>
        <w:numId w:val="9"/>
      </w:numPr>
      <w:contextualSpacing/>
    </w:pPr>
  </w:style>
  <w:style w:type="paragraph" w:styleId="47">
    <w:name w:val="List Number 4"/>
    <w:basedOn w:val="1"/>
    <w:semiHidden/>
    <w:uiPriority w:val="39"/>
    <w:pPr>
      <w:numPr>
        <w:ilvl w:val="0"/>
        <w:numId w:val="10"/>
      </w:numPr>
      <w:contextualSpacing/>
    </w:pPr>
  </w:style>
  <w:style w:type="paragraph" w:styleId="48">
    <w:name w:val="toc 8"/>
    <w:basedOn w:val="1"/>
    <w:next w:val="1"/>
    <w:autoRedefine/>
    <w:semiHidden/>
    <w:uiPriority w:val="39"/>
    <w:pPr>
      <w:ind w:left="2940"/>
    </w:pPr>
  </w:style>
  <w:style w:type="paragraph" w:styleId="49">
    <w:name w:val="index 3"/>
    <w:basedOn w:val="1"/>
    <w:next w:val="1"/>
    <w:autoRedefine/>
    <w:semiHidden/>
    <w:uiPriority w:val="39"/>
    <w:pPr>
      <w:ind w:left="840" w:firstLine="0"/>
    </w:pPr>
  </w:style>
  <w:style w:type="paragraph" w:styleId="50">
    <w:name w:val="Date"/>
    <w:basedOn w:val="1"/>
    <w:next w:val="1"/>
    <w:link w:val="352"/>
    <w:semiHidden/>
    <w:uiPriority w:val="39"/>
  </w:style>
  <w:style w:type="paragraph" w:styleId="51">
    <w:name w:val="Body Text Indent 2"/>
    <w:basedOn w:val="1"/>
    <w:link w:val="424"/>
    <w:semiHidden/>
    <w:uiPriority w:val="39"/>
    <w:pPr>
      <w:spacing w:after="120" w:line="480" w:lineRule="auto"/>
      <w:ind w:left="420"/>
    </w:pPr>
  </w:style>
  <w:style w:type="paragraph" w:styleId="52">
    <w:name w:val="endnote text"/>
    <w:basedOn w:val="1"/>
    <w:link w:val="405"/>
    <w:semiHidden/>
    <w:uiPriority w:val="39"/>
    <w:pPr>
      <w:snapToGrid w:val="0"/>
      <w:jc w:val="left"/>
    </w:pPr>
  </w:style>
  <w:style w:type="paragraph" w:styleId="53">
    <w:name w:val="List Continue 5"/>
    <w:basedOn w:val="1"/>
    <w:semiHidden/>
    <w:uiPriority w:val="39"/>
    <w:pPr>
      <w:spacing w:after="120"/>
      <w:ind w:left="2100"/>
      <w:contextualSpacing/>
    </w:pPr>
  </w:style>
  <w:style w:type="paragraph" w:styleId="54">
    <w:name w:val="Balloon Text"/>
    <w:basedOn w:val="1"/>
    <w:link w:val="299"/>
    <w:semiHidden/>
    <w:uiPriority w:val="39"/>
    <w:rPr>
      <w:sz w:val="18"/>
      <w:szCs w:val="18"/>
    </w:rPr>
  </w:style>
  <w:style w:type="paragraph" w:styleId="55">
    <w:name w:val="footer"/>
    <w:basedOn w:val="1"/>
    <w:link w:val="259"/>
    <w:qFormat/>
    <w:uiPriority w:val="16"/>
    <w:pPr>
      <w:ind w:right="316" w:rightChars="100" w:firstLine="0" w:firstLineChars="0"/>
      <w:jc w:val="right"/>
    </w:pPr>
    <w:rPr>
      <w:rFonts w:ascii="宋体" w:hAnsi="宋体" w:eastAsia="宋体"/>
      <w:sz w:val="28"/>
      <w:szCs w:val="18"/>
    </w:rPr>
  </w:style>
  <w:style w:type="paragraph" w:styleId="56">
    <w:name w:val="envelope return"/>
    <w:basedOn w:val="1"/>
    <w:semiHidden/>
    <w:uiPriority w:val="39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258"/>
    <w:qFormat/>
    <w:uiPriority w:val="15"/>
    <w:pPr>
      <w:tabs>
        <w:tab w:val="center" w:pos="4153"/>
        <w:tab w:val="right" w:pos="8306"/>
      </w:tabs>
      <w:ind w:firstLine="0" w:firstLineChars="0"/>
    </w:pPr>
    <w:rPr>
      <w:sz w:val="18"/>
      <w:szCs w:val="18"/>
    </w:rPr>
  </w:style>
  <w:style w:type="paragraph" w:styleId="58">
    <w:name w:val="Signature"/>
    <w:basedOn w:val="1"/>
    <w:link w:val="302"/>
    <w:semiHidden/>
    <w:uiPriority w:val="39"/>
    <w:pPr>
      <w:ind w:left="4320"/>
    </w:pPr>
  </w:style>
  <w:style w:type="paragraph" w:styleId="59">
    <w:name w:val="toc 1"/>
    <w:basedOn w:val="1"/>
    <w:next w:val="1"/>
    <w:autoRedefine/>
    <w:semiHidden/>
    <w:uiPriority w:val="39"/>
  </w:style>
  <w:style w:type="paragraph" w:styleId="60">
    <w:name w:val="List Continue 4"/>
    <w:basedOn w:val="1"/>
    <w:semiHidden/>
    <w:uiPriority w:val="39"/>
    <w:pPr>
      <w:spacing w:after="120"/>
      <w:ind w:left="1680"/>
      <w:contextualSpacing/>
    </w:pPr>
  </w:style>
  <w:style w:type="paragraph" w:styleId="61">
    <w:name w:val="toc 4"/>
    <w:basedOn w:val="1"/>
    <w:next w:val="1"/>
    <w:autoRedefine/>
    <w:semiHidden/>
    <w:uiPriority w:val="39"/>
    <w:pPr>
      <w:ind w:left="1260"/>
    </w:pPr>
  </w:style>
  <w:style w:type="paragraph" w:styleId="62">
    <w:name w:val="index heading"/>
    <w:basedOn w:val="1"/>
    <w:next w:val="63"/>
    <w:semiHidden/>
    <w:uiPriority w:val="3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iPriority w:val="39"/>
    <w:pPr>
      <w:ind w:firstLine="0"/>
    </w:pPr>
  </w:style>
  <w:style w:type="paragraph" w:styleId="64">
    <w:name w:val="Subtitle"/>
    <w:basedOn w:val="1"/>
    <w:next w:val="1"/>
    <w:link w:val="289"/>
    <w:semiHidden/>
    <w:qFormat/>
    <w:uiPriority w:val="39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</w:rPr>
  </w:style>
  <w:style w:type="paragraph" w:styleId="65">
    <w:name w:val="List Number 5"/>
    <w:basedOn w:val="1"/>
    <w:semiHidden/>
    <w:uiPriority w:val="39"/>
    <w:pPr>
      <w:numPr>
        <w:ilvl w:val="0"/>
        <w:numId w:val="11"/>
      </w:numPr>
      <w:contextualSpacing/>
    </w:pPr>
  </w:style>
  <w:style w:type="paragraph" w:styleId="66">
    <w:name w:val="List"/>
    <w:basedOn w:val="1"/>
    <w:semiHidden/>
    <w:uiPriority w:val="39"/>
    <w:pPr>
      <w:ind w:left="420" w:hanging="420"/>
      <w:contextualSpacing/>
    </w:pPr>
  </w:style>
  <w:style w:type="paragraph" w:styleId="67">
    <w:name w:val="footnote text"/>
    <w:basedOn w:val="1"/>
    <w:link w:val="291"/>
    <w:semiHidden/>
    <w:uiPriority w:val="39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semiHidden/>
    <w:uiPriority w:val="39"/>
    <w:pPr>
      <w:ind w:left="2100"/>
    </w:pPr>
  </w:style>
  <w:style w:type="paragraph" w:styleId="69">
    <w:name w:val="List 5"/>
    <w:basedOn w:val="1"/>
    <w:semiHidden/>
    <w:uiPriority w:val="39"/>
    <w:pPr>
      <w:ind w:left="2100" w:hanging="420"/>
      <w:contextualSpacing/>
    </w:pPr>
  </w:style>
  <w:style w:type="paragraph" w:styleId="70">
    <w:name w:val="Body Text Indent 3"/>
    <w:basedOn w:val="1"/>
    <w:link w:val="425"/>
    <w:semiHidden/>
    <w:uiPriority w:val="39"/>
    <w:pPr>
      <w:spacing w:after="120"/>
      <w:ind w:left="42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iPriority w:val="39"/>
    <w:pPr>
      <w:ind w:left="2520" w:firstLine="0"/>
    </w:pPr>
  </w:style>
  <w:style w:type="paragraph" w:styleId="72">
    <w:name w:val="index 9"/>
    <w:basedOn w:val="1"/>
    <w:next w:val="1"/>
    <w:autoRedefine/>
    <w:semiHidden/>
    <w:uiPriority w:val="39"/>
    <w:pPr>
      <w:ind w:left="3360" w:firstLine="0"/>
    </w:pPr>
  </w:style>
  <w:style w:type="paragraph" w:styleId="73">
    <w:name w:val="table of figures"/>
    <w:basedOn w:val="1"/>
    <w:next w:val="1"/>
    <w:semiHidden/>
    <w:uiPriority w:val="39"/>
  </w:style>
  <w:style w:type="paragraph" w:styleId="74">
    <w:name w:val="toc 2"/>
    <w:basedOn w:val="1"/>
    <w:next w:val="1"/>
    <w:autoRedefine/>
    <w:semiHidden/>
    <w:uiPriority w:val="39"/>
    <w:pPr>
      <w:ind w:left="420"/>
    </w:pPr>
  </w:style>
  <w:style w:type="paragraph" w:styleId="75">
    <w:name w:val="toc 9"/>
    <w:basedOn w:val="1"/>
    <w:next w:val="1"/>
    <w:autoRedefine/>
    <w:semiHidden/>
    <w:uiPriority w:val="39"/>
    <w:pPr>
      <w:ind w:left="3360"/>
    </w:pPr>
  </w:style>
  <w:style w:type="paragraph" w:styleId="76">
    <w:name w:val="Body Text 2"/>
    <w:basedOn w:val="1"/>
    <w:link w:val="419"/>
    <w:semiHidden/>
    <w:uiPriority w:val="39"/>
    <w:pPr>
      <w:spacing w:after="120" w:line="480" w:lineRule="auto"/>
    </w:pPr>
  </w:style>
  <w:style w:type="paragraph" w:styleId="77">
    <w:name w:val="List 4"/>
    <w:basedOn w:val="1"/>
    <w:semiHidden/>
    <w:uiPriority w:val="39"/>
    <w:pPr>
      <w:ind w:left="1680" w:hanging="420"/>
      <w:contextualSpacing/>
    </w:pPr>
  </w:style>
  <w:style w:type="paragraph" w:styleId="78">
    <w:name w:val="List Continue 2"/>
    <w:basedOn w:val="1"/>
    <w:semiHidden/>
    <w:uiPriority w:val="39"/>
    <w:pPr>
      <w:spacing w:after="120"/>
      <w:ind w:left="840"/>
      <w:contextualSpacing/>
    </w:pPr>
  </w:style>
  <w:style w:type="paragraph" w:styleId="79">
    <w:name w:val="Message Header"/>
    <w:basedOn w:val="1"/>
    <w:link w:val="414"/>
    <w:semiHidden/>
    <w:uiPriority w:val="3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278"/>
    <w:semiHidden/>
    <w:uiPriority w:val="3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iPriority w:val="39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semiHidden/>
    <w:uiPriority w:val="39"/>
    <w:pPr>
      <w:spacing w:after="120"/>
      <w:ind w:left="1260"/>
      <w:contextualSpacing/>
    </w:pPr>
  </w:style>
  <w:style w:type="paragraph" w:styleId="83">
    <w:name w:val="index 2"/>
    <w:basedOn w:val="1"/>
    <w:next w:val="1"/>
    <w:autoRedefine/>
    <w:semiHidden/>
    <w:uiPriority w:val="39"/>
    <w:pPr>
      <w:ind w:left="420" w:firstLine="0"/>
    </w:pPr>
  </w:style>
  <w:style w:type="paragraph" w:styleId="84">
    <w:name w:val="Title"/>
    <w:basedOn w:val="1"/>
    <w:next w:val="85"/>
    <w:link w:val="267"/>
    <w:qFormat/>
    <w:uiPriority w:val="5"/>
    <w:pPr>
      <w:spacing w:after="579" w:afterLines="100" w:line="579" w:lineRule="exact"/>
      <w:ind w:firstLine="0" w:firstLineChars="0"/>
      <w:contextualSpacing/>
      <w:jc w:val="center"/>
      <w:outlineLvl w:val="0"/>
    </w:pPr>
    <w:rPr>
      <w:rFonts w:ascii="方正小标宋简体" w:eastAsia="方正小标宋简体" w:cstheme="majorBidi"/>
      <w:bCs/>
      <w:sz w:val="44"/>
    </w:rPr>
  </w:style>
  <w:style w:type="paragraph" w:customStyle="1" w:styleId="85">
    <w:name w:val="主送机关"/>
    <w:basedOn w:val="1"/>
    <w:next w:val="1"/>
    <w:link w:val="250"/>
    <w:qFormat/>
    <w:uiPriority w:val="6"/>
    <w:pPr>
      <w:ind w:firstLine="0" w:firstLineChars="0"/>
    </w:pPr>
  </w:style>
  <w:style w:type="paragraph" w:styleId="86">
    <w:name w:val="annotation subject"/>
    <w:basedOn w:val="28"/>
    <w:next w:val="28"/>
    <w:link w:val="301"/>
    <w:semiHidden/>
    <w:uiPriority w:val="39"/>
    <w:rPr>
      <w:b/>
      <w:bCs/>
    </w:rPr>
  </w:style>
  <w:style w:type="paragraph" w:styleId="87">
    <w:name w:val="Body Text First Indent"/>
    <w:basedOn w:val="34"/>
    <w:link w:val="421"/>
    <w:semiHidden/>
    <w:uiPriority w:val="39"/>
    <w:pPr>
      <w:ind w:firstLine="420"/>
    </w:pPr>
  </w:style>
  <w:style w:type="paragraph" w:styleId="88">
    <w:name w:val="Body Text First Indent 2"/>
    <w:basedOn w:val="35"/>
    <w:link w:val="423"/>
    <w:semiHidden/>
    <w:uiPriority w:val="39"/>
    <w:pPr>
      <w:ind w:firstLine="420"/>
    </w:pPr>
  </w:style>
  <w:style w:type="table" w:styleId="90">
    <w:name w:val="Table Grid"/>
    <w:basedOn w:val="89"/>
    <w:semiHidden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Theme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Colorful 1"/>
    <w:basedOn w:val="89"/>
    <w:semiHidden/>
    <w:uiPriority w:val="39"/>
    <w:pPr>
      <w:widowControl w:val="0"/>
      <w:ind w:firstLine="632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2"/>
    <w:basedOn w:val="89"/>
    <w:semiHidden/>
    <w:uiPriority w:val="39"/>
    <w:pPr>
      <w:widowControl w:val="0"/>
      <w:ind w:firstLine="632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4">
    <w:name w:val="Table Colorful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Elegant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89"/>
    <w:semiHidden/>
    <w:uiPriority w:val="39"/>
    <w:pPr>
      <w:widowControl w:val="0"/>
      <w:ind w:firstLine="632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Simple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1">
    <w:name w:val="Table Simple 2"/>
    <w:basedOn w:val="89"/>
    <w:semiHidden/>
    <w:uiPriority w:val="39"/>
    <w:pPr>
      <w:widowControl w:val="0"/>
      <w:ind w:firstLine="632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2">
    <w:name w:val="Table Simple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Subtle 1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Subtle 2"/>
    <w:basedOn w:val="89"/>
    <w:semiHidden/>
    <w:uiPriority w:val="39"/>
    <w:pPr>
      <w:widowControl w:val="0"/>
      <w:ind w:firstLine="632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3D effects 1"/>
    <w:basedOn w:val="89"/>
    <w:semiHidden/>
    <w:uiPriority w:val="39"/>
    <w:pPr>
      <w:widowControl w:val="0"/>
      <w:ind w:firstLine="632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6">
    <w:name w:val="Table 3D effects 2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3D effects 3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2"/>
    <w:basedOn w:val="89"/>
    <w:semiHidden/>
    <w:uiPriority w:val="39"/>
    <w:pPr>
      <w:widowControl w:val="0"/>
      <w:ind w:firstLine="632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1">
    <w:name w:val="Table List 4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2">
    <w:name w:val="Table List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List 6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List 7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5">
    <w:name w:val="Table List 8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6">
    <w:name w:val="Table Contemporary"/>
    <w:basedOn w:val="89"/>
    <w:semiHidden/>
    <w:uiPriority w:val="39"/>
    <w:pPr>
      <w:widowControl w:val="0"/>
      <w:ind w:firstLine="632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7">
    <w:name w:val="Table Columns 1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2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3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Columns 4"/>
    <w:basedOn w:val="89"/>
    <w:semiHidden/>
    <w:uiPriority w:val="39"/>
    <w:pPr>
      <w:widowControl w:val="0"/>
      <w:ind w:firstLine="632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1">
    <w:name w:val="Table Columns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2">
    <w:name w:val="Table Grid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Grid 2"/>
    <w:basedOn w:val="89"/>
    <w:semiHidden/>
    <w:uiPriority w:val="39"/>
    <w:pPr>
      <w:widowControl w:val="0"/>
      <w:ind w:firstLine="632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Grid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Grid 4"/>
    <w:basedOn w:val="89"/>
    <w:semiHidden/>
    <w:uiPriority w:val="39"/>
    <w:pPr>
      <w:widowControl w:val="0"/>
      <w:ind w:firstLine="632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6">
    <w:name w:val="Table Grid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6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7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9">
    <w:name w:val="Table Grid 8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1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2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Web 3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3">
    <w:name w:val="Table Professional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Light Shading"/>
    <w:basedOn w:val="89"/>
    <w:semiHidden/>
    <w:uiPriority w:val="39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5">
    <w:name w:val="Light Shading Accent 1"/>
    <w:basedOn w:val="89"/>
    <w:semiHidden/>
    <w:uiPriority w:val="39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6">
    <w:name w:val="Light Shading Accent 2"/>
    <w:basedOn w:val="89"/>
    <w:semiHidden/>
    <w:uiPriority w:val="39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7">
    <w:name w:val="Light Shading Accent 3"/>
    <w:basedOn w:val="89"/>
    <w:semiHidden/>
    <w:uiPriority w:val="39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8">
    <w:name w:val="Light Shading Accent 4"/>
    <w:basedOn w:val="89"/>
    <w:semiHidden/>
    <w:uiPriority w:val="39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9">
    <w:name w:val="Light Shading Accent 5"/>
    <w:basedOn w:val="89"/>
    <w:semiHidden/>
    <w:uiPriority w:val="39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40">
    <w:name w:val="Light Shading Accent 6"/>
    <w:basedOn w:val="89"/>
    <w:semiHidden/>
    <w:uiPriority w:val="39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1">
    <w:name w:val="Light List"/>
    <w:basedOn w:val="89"/>
    <w:semiHidden/>
    <w:uiPriority w:val="39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2">
    <w:name w:val="Light List Accent 1"/>
    <w:basedOn w:val="89"/>
    <w:semiHidden/>
    <w:uiPriority w:val="39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3">
    <w:name w:val="Light List Accent 2"/>
    <w:basedOn w:val="89"/>
    <w:semiHidden/>
    <w:uiPriority w:val="39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4">
    <w:name w:val="Light List Accent 3"/>
    <w:basedOn w:val="89"/>
    <w:semiHidden/>
    <w:uiPriority w:val="39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5">
    <w:name w:val="Light List Accent 4"/>
    <w:basedOn w:val="89"/>
    <w:semiHidden/>
    <w:uiPriority w:val="39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6">
    <w:name w:val="Light List Accent 5"/>
    <w:basedOn w:val="89"/>
    <w:semiHidden/>
    <w:uiPriority w:val="39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7">
    <w:name w:val="Light List Accent 6"/>
    <w:basedOn w:val="89"/>
    <w:semiHidden/>
    <w:uiPriority w:val="39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8">
    <w:name w:val="Light Grid"/>
    <w:basedOn w:val="89"/>
    <w:semiHidden/>
    <w:uiPriority w:val="39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9">
    <w:name w:val="Light Grid Accent 1"/>
    <w:basedOn w:val="89"/>
    <w:semiHidden/>
    <w:uiPriority w:val="39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50">
    <w:name w:val="Light Grid Accent 2"/>
    <w:basedOn w:val="89"/>
    <w:semiHidden/>
    <w:uiPriority w:val="39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1">
    <w:name w:val="Light Grid Accent 3"/>
    <w:basedOn w:val="89"/>
    <w:semiHidden/>
    <w:uiPriority w:val="39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2">
    <w:name w:val="Light Grid Accent 4"/>
    <w:basedOn w:val="89"/>
    <w:semiHidden/>
    <w:uiPriority w:val="39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3">
    <w:name w:val="Light Grid Accent 5"/>
    <w:basedOn w:val="89"/>
    <w:semiHidden/>
    <w:uiPriority w:val="39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4">
    <w:name w:val="Light Grid Accent 6"/>
    <w:basedOn w:val="89"/>
    <w:semiHidden/>
    <w:uiPriority w:val="39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5">
    <w:name w:val="Medium Shading 1"/>
    <w:basedOn w:val="89"/>
    <w:semiHidden/>
    <w:uiPriority w:val="39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1"/>
    <w:basedOn w:val="89"/>
    <w:semiHidden/>
    <w:uiPriority w:val="39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2"/>
    <w:basedOn w:val="89"/>
    <w:semiHidden/>
    <w:uiPriority w:val="39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3"/>
    <w:basedOn w:val="89"/>
    <w:semiHidden/>
    <w:uiPriority w:val="39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4"/>
    <w:basedOn w:val="89"/>
    <w:semiHidden/>
    <w:uiPriority w:val="39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5"/>
    <w:basedOn w:val="89"/>
    <w:semiHidden/>
    <w:uiPriority w:val="39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1 Accent 6"/>
    <w:basedOn w:val="89"/>
    <w:semiHidden/>
    <w:uiPriority w:val="39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2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1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2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3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4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5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Shading 2 Accent 6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9">
    <w:name w:val="Medium Lis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70">
    <w:name w:val="Medium List 1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1">
    <w:name w:val="Medium List 1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2">
    <w:name w:val="Medium List 1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3">
    <w:name w:val="Medium List 1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4">
    <w:name w:val="Medium List 1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5">
    <w:name w:val="Medium List 1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6">
    <w:name w:val="Medium Lis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1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3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4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5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List 2 Accent 6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3">
    <w:name w:val="Medium Grid 1"/>
    <w:basedOn w:val="89"/>
    <w:semiHidden/>
    <w:uiPriority w:val="39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4">
    <w:name w:val="Medium Grid 1 Accent 1"/>
    <w:basedOn w:val="89"/>
    <w:semiHidden/>
    <w:uiPriority w:val="39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5">
    <w:name w:val="Medium Grid 1 Accent 2"/>
    <w:basedOn w:val="89"/>
    <w:semiHidden/>
    <w:uiPriority w:val="39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6">
    <w:name w:val="Medium Grid 1 Accent 3"/>
    <w:basedOn w:val="89"/>
    <w:semiHidden/>
    <w:uiPriority w:val="39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7">
    <w:name w:val="Medium Grid 1 Accent 4"/>
    <w:basedOn w:val="89"/>
    <w:semiHidden/>
    <w:uiPriority w:val="39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8">
    <w:name w:val="Medium Grid 1 Accent 5"/>
    <w:basedOn w:val="89"/>
    <w:semiHidden/>
    <w:uiPriority w:val="39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9">
    <w:name w:val="Medium Grid 1 Accent 6"/>
    <w:basedOn w:val="89"/>
    <w:semiHidden/>
    <w:uiPriority w:val="39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90">
    <w:name w:val="Medium Grid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1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3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4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5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2 Accent 6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7">
    <w:name w:val="Medium Grid 3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8">
    <w:name w:val="Medium Grid 3 Accent 1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9">
    <w:name w:val="Medium Grid 3 Accent 2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200">
    <w:name w:val="Medium Grid 3 Accent 3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1">
    <w:name w:val="Medium Grid 3 Accent 4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2">
    <w:name w:val="Medium Grid 3 Accent 5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3">
    <w:name w:val="Medium Grid 3 Accent 6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4">
    <w:name w:val="Dark List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5">
    <w:name w:val="Dark List Accent 1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6">
    <w:name w:val="Dark List Accent 2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7">
    <w:name w:val="Dark List Accent 3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8">
    <w:name w:val="Dark List Accent 4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9">
    <w:name w:val="Dark List Accent 5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10">
    <w:name w:val="Dark List Accent 6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1">
    <w:name w:val="Colorful Shading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4">
    <w:name w:val="Colorful Shading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5">
    <w:name w:val="Colorful Shading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Shading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8">
    <w:name w:val="Colorful List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9">
    <w:name w:val="Colorful List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Colorful List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1">
    <w:name w:val="Colorful List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2">
    <w:name w:val="Colorful List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3">
    <w:name w:val="Colorful List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4">
    <w:name w:val="Colorful List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5">
    <w:name w:val="Colorful Grid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6">
    <w:name w:val="Colorful Grid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7">
    <w:name w:val="Colorful Grid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8">
    <w:name w:val="Colorful Grid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9">
    <w:name w:val="Colorful Grid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30">
    <w:name w:val="Colorful Grid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1">
    <w:name w:val="Colorful Grid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3">
    <w:name w:val="Strong"/>
    <w:basedOn w:val="232"/>
    <w:semiHidden/>
    <w:qFormat/>
    <w:uiPriority w:val="39"/>
    <w:rPr>
      <w:b/>
      <w:bCs/>
    </w:rPr>
  </w:style>
  <w:style w:type="character" w:styleId="234">
    <w:name w:val="endnote reference"/>
    <w:basedOn w:val="232"/>
    <w:semiHidden/>
    <w:uiPriority w:val="39"/>
    <w:rPr>
      <w:vertAlign w:val="superscript"/>
    </w:rPr>
  </w:style>
  <w:style w:type="character" w:styleId="235">
    <w:name w:val="page number"/>
    <w:basedOn w:val="232"/>
    <w:semiHidden/>
    <w:uiPriority w:val="39"/>
  </w:style>
  <w:style w:type="character" w:styleId="236">
    <w:name w:val="FollowedHyperlink"/>
    <w:basedOn w:val="232"/>
    <w:semiHidden/>
    <w:uiPriority w:val="3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7">
    <w:name w:val="Emphasis"/>
    <w:basedOn w:val="232"/>
    <w:semiHidden/>
    <w:qFormat/>
    <w:uiPriority w:val="39"/>
    <w:rPr>
      <w:i/>
      <w:iCs/>
    </w:rPr>
  </w:style>
  <w:style w:type="character" w:styleId="238">
    <w:name w:val="line number"/>
    <w:basedOn w:val="232"/>
    <w:semiHidden/>
    <w:uiPriority w:val="39"/>
  </w:style>
  <w:style w:type="character" w:styleId="239">
    <w:name w:val="HTML Definition"/>
    <w:basedOn w:val="232"/>
    <w:semiHidden/>
    <w:uiPriority w:val="39"/>
    <w:rPr>
      <w:i/>
      <w:iCs/>
    </w:rPr>
  </w:style>
  <w:style w:type="character" w:styleId="240">
    <w:name w:val="HTML Typewriter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1">
    <w:name w:val="HTML Acronym"/>
    <w:basedOn w:val="232"/>
    <w:semiHidden/>
    <w:uiPriority w:val="39"/>
  </w:style>
  <w:style w:type="character" w:styleId="242">
    <w:name w:val="HTML Variable"/>
    <w:basedOn w:val="232"/>
    <w:semiHidden/>
    <w:uiPriority w:val="39"/>
    <w:rPr>
      <w:i/>
      <w:iCs/>
    </w:rPr>
  </w:style>
  <w:style w:type="character" w:styleId="243">
    <w:name w:val="Hyperlink"/>
    <w:basedOn w:val="232"/>
    <w:semiHidden/>
    <w:uiPriority w:val="3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4">
    <w:name w:val="HTML Code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5">
    <w:name w:val="annotation reference"/>
    <w:basedOn w:val="232"/>
    <w:semiHidden/>
    <w:uiPriority w:val="39"/>
    <w:rPr>
      <w:sz w:val="21"/>
      <w:szCs w:val="21"/>
    </w:rPr>
  </w:style>
  <w:style w:type="character" w:styleId="246">
    <w:name w:val="HTML Cite"/>
    <w:basedOn w:val="232"/>
    <w:semiHidden/>
    <w:uiPriority w:val="39"/>
    <w:rPr>
      <w:i/>
      <w:iCs/>
    </w:rPr>
  </w:style>
  <w:style w:type="character" w:styleId="247">
    <w:name w:val="footnote reference"/>
    <w:basedOn w:val="232"/>
    <w:semiHidden/>
    <w:uiPriority w:val="39"/>
    <w:rPr>
      <w:vertAlign w:val="superscript"/>
    </w:rPr>
  </w:style>
  <w:style w:type="character" w:styleId="248">
    <w:name w:val="HTML Keyboard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9">
    <w:name w:val="HTML Sample"/>
    <w:basedOn w:val="232"/>
    <w:semiHidden/>
    <w:uiPriority w:val="39"/>
    <w:rPr>
      <w:rFonts w:ascii="Courier New" w:hAnsi="Courier New" w:cs="Courier New"/>
    </w:rPr>
  </w:style>
  <w:style w:type="character" w:customStyle="1" w:styleId="250">
    <w:name w:val="主送机关 字符"/>
    <w:basedOn w:val="232"/>
    <w:link w:val="85"/>
    <w:uiPriority w:val="0"/>
    <w:rPr>
      <w:kern w:val="0"/>
    </w:rPr>
  </w:style>
  <w:style w:type="paragraph" w:customStyle="1" w:styleId="251">
    <w:name w:val="无公章-署名单位/成文日期"/>
    <w:basedOn w:val="1"/>
    <w:link w:val="252"/>
    <w:qFormat/>
    <w:uiPriority w:val="9"/>
    <w:pPr>
      <w:spacing w:before="579" w:beforeLines="100"/>
      <w:ind w:right="632" w:rightChars="200" w:firstLine="0" w:firstLineChars="0"/>
      <w:contextualSpacing/>
      <w:jc w:val="right"/>
      <w:outlineLvl w:val="0"/>
    </w:pPr>
  </w:style>
  <w:style w:type="character" w:customStyle="1" w:styleId="252">
    <w:name w:val="无公章-署名单位/成文日期 字符"/>
    <w:basedOn w:val="232"/>
    <w:link w:val="251"/>
    <w:uiPriority w:val="0"/>
    <w:rPr>
      <w:kern w:val="0"/>
    </w:rPr>
  </w:style>
  <w:style w:type="paragraph" w:customStyle="1" w:styleId="253">
    <w:name w:val="有公章-成文日期"/>
    <w:basedOn w:val="1"/>
    <w:next w:val="1"/>
    <w:link w:val="254"/>
    <w:qFormat/>
    <w:uiPriority w:val="11"/>
    <w:pPr>
      <w:ind w:right="1264" w:rightChars="400" w:firstLine="0" w:firstLineChars="0"/>
      <w:jc w:val="right"/>
      <w:outlineLvl w:val="0"/>
    </w:pPr>
  </w:style>
  <w:style w:type="character" w:customStyle="1" w:styleId="254">
    <w:name w:val="有公章-成文日期 字符"/>
    <w:basedOn w:val="232"/>
    <w:link w:val="253"/>
    <w:uiPriority w:val="0"/>
    <w:rPr>
      <w:kern w:val="0"/>
    </w:rPr>
  </w:style>
  <w:style w:type="paragraph" w:customStyle="1" w:styleId="255">
    <w:name w:val="附件-标题"/>
    <w:basedOn w:val="1"/>
    <w:next w:val="3"/>
    <w:link w:val="256"/>
    <w:qFormat/>
    <w:uiPriority w:val="13"/>
    <w:pPr>
      <w:spacing w:before="579" w:beforeLines="100" w:after="579" w:afterLines="100"/>
      <w:ind w:firstLine="0" w:firstLineChars="0"/>
      <w:contextualSpacing/>
      <w:jc w:val="center"/>
      <w:outlineLvl w:val="0"/>
    </w:pPr>
    <w:rPr>
      <w:rFonts w:ascii="方正小标宋简体" w:eastAsia="方正小标宋简体"/>
    </w:rPr>
  </w:style>
  <w:style w:type="character" w:customStyle="1" w:styleId="256">
    <w:name w:val="附件-标题 字符"/>
    <w:basedOn w:val="232"/>
    <w:link w:val="255"/>
    <w:uiPriority w:val="0"/>
    <w:rPr>
      <w:rFonts w:ascii="方正小标宋简体" w:eastAsia="方正小标宋简体"/>
      <w:kern w:val="0"/>
    </w:rPr>
  </w:style>
  <w:style w:type="character" w:customStyle="1" w:styleId="257">
    <w:name w:val="标题 5 字符"/>
    <w:basedOn w:val="232"/>
    <w:link w:val="7"/>
    <w:semiHidden/>
    <w:uiPriority w:val="9"/>
    <w:rPr>
      <w:bCs/>
      <w:kern w:val="0"/>
      <w:szCs w:val="28"/>
    </w:rPr>
  </w:style>
  <w:style w:type="character" w:customStyle="1" w:styleId="258">
    <w:name w:val="页眉 字符"/>
    <w:basedOn w:val="232"/>
    <w:link w:val="57"/>
    <w:uiPriority w:val="99"/>
    <w:rPr>
      <w:kern w:val="0"/>
      <w:sz w:val="18"/>
      <w:szCs w:val="18"/>
    </w:rPr>
  </w:style>
  <w:style w:type="character" w:customStyle="1" w:styleId="259">
    <w:name w:val="页脚 字符"/>
    <w:basedOn w:val="232"/>
    <w:link w:val="55"/>
    <w:uiPriority w:val="99"/>
    <w:rPr>
      <w:rFonts w:ascii="宋体" w:hAnsi="宋体" w:eastAsia="宋体"/>
      <w:kern w:val="0"/>
      <w:sz w:val="28"/>
      <w:szCs w:val="18"/>
    </w:rPr>
  </w:style>
  <w:style w:type="paragraph" w:customStyle="1" w:styleId="260">
    <w:name w:val="页脚-偶数页"/>
    <w:basedOn w:val="1"/>
    <w:link w:val="261"/>
    <w:qFormat/>
    <w:uiPriority w:val="17"/>
    <w:pPr>
      <w:ind w:left="316" w:leftChars="100" w:firstLine="0" w:firstLineChars="0"/>
      <w:jc w:val="left"/>
    </w:pPr>
    <w:rPr>
      <w:rFonts w:ascii="宋体" w:hAnsi="宋体" w:eastAsia="宋体"/>
      <w:sz w:val="28"/>
    </w:rPr>
  </w:style>
  <w:style w:type="character" w:customStyle="1" w:styleId="261">
    <w:name w:val="页脚-偶数页 字符"/>
    <w:basedOn w:val="232"/>
    <w:link w:val="260"/>
    <w:uiPriority w:val="0"/>
    <w:rPr>
      <w:rFonts w:ascii="宋体" w:hAnsi="宋体" w:eastAsia="宋体"/>
      <w:kern w:val="0"/>
      <w:sz w:val="28"/>
    </w:rPr>
  </w:style>
  <w:style w:type="paragraph" w:customStyle="1" w:styleId="262">
    <w:name w:val="附件-附件顺序号"/>
    <w:basedOn w:val="1"/>
    <w:next w:val="255"/>
    <w:qFormat/>
    <w:uiPriority w:val="12"/>
    <w:pPr>
      <w:pageBreakBefore/>
      <w:numPr>
        <w:ilvl w:val="0"/>
        <w:numId w:val="1"/>
      </w:numPr>
      <w:ind w:firstLineChars="0"/>
      <w:jc w:val="left"/>
      <w:outlineLvl w:val="0"/>
    </w:pPr>
    <w:rPr>
      <w:rFonts w:ascii="黑体" w:hAnsi="黑体" w:eastAsia="黑体"/>
    </w:rPr>
  </w:style>
  <w:style w:type="character" w:customStyle="1" w:styleId="263">
    <w:name w:val="标题 1 字符"/>
    <w:basedOn w:val="232"/>
    <w:link w:val="3"/>
    <w:uiPriority w:val="9"/>
    <w:rPr>
      <w:rFonts w:ascii="黑体" w:hAnsi="黑体" w:eastAsia="黑体"/>
      <w:bCs/>
      <w:kern w:val="0"/>
      <w:szCs w:val="44"/>
    </w:rPr>
  </w:style>
  <w:style w:type="character" w:customStyle="1" w:styleId="264">
    <w:name w:val="标题 2 字符"/>
    <w:basedOn w:val="232"/>
    <w:link w:val="4"/>
    <w:semiHidden/>
    <w:uiPriority w:val="9"/>
    <w:rPr>
      <w:rFonts w:ascii="楷体" w:hAnsi="楷体" w:eastAsia="楷体" w:cstheme="majorBidi"/>
      <w:bCs/>
      <w:kern w:val="0"/>
    </w:rPr>
  </w:style>
  <w:style w:type="character" w:customStyle="1" w:styleId="265">
    <w:name w:val="标题 3 字符"/>
    <w:basedOn w:val="232"/>
    <w:link w:val="5"/>
    <w:semiHidden/>
    <w:uiPriority w:val="9"/>
    <w:rPr>
      <w:bCs/>
      <w:kern w:val="0"/>
    </w:rPr>
  </w:style>
  <w:style w:type="character" w:customStyle="1" w:styleId="266">
    <w:name w:val="标题 4 字符"/>
    <w:basedOn w:val="232"/>
    <w:link w:val="6"/>
    <w:semiHidden/>
    <w:uiPriority w:val="9"/>
    <w:rPr>
      <w:rFonts w:cstheme="majorBidi"/>
      <w:bCs/>
      <w:kern w:val="0"/>
      <w:szCs w:val="28"/>
    </w:rPr>
  </w:style>
  <w:style w:type="character" w:customStyle="1" w:styleId="267">
    <w:name w:val="标题 字符"/>
    <w:basedOn w:val="232"/>
    <w:link w:val="84"/>
    <w:uiPriority w:val="10"/>
    <w:rPr>
      <w:rFonts w:ascii="方正小标宋简体" w:eastAsia="方正小标宋简体" w:cstheme="majorBidi"/>
      <w:bCs/>
      <w:kern w:val="0"/>
      <w:sz w:val="44"/>
    </w:rPr>
  </w:style>
  <w:style w:type="paragraph" w:customStyle="1" w:styleId="268">
    <w:name w:val="附件说明-单一附件"/>
    <w:basedOn w:val="1"/>
    <w:next w:val="251"/>
    <w:link w:val="269"/>
    <w:qFormat/>
    <w:uiPriority w:val="7"/>
    <w:pPr>
      <w:spacing w:before="579" w:beforeLines="100"/>
      <w:ind w:left="1580" w:leftChars="200" w:hanging="948" w:hangingChars="300"/>
    </w:pPr>
  </w:style>
  <w:style w:type="character" w:customStyle="1" w:styleId="269">
    <w:name w:val="附件说明-单一附件 字符"/>
    <w:basedOn w:val="232"/>
    <w:link w:val="268"/>
    <w:uiPriority w:val="0"/>
    <w:rPr>
      <w:kern w:val="0"/>
    </w:rPr>
  </w:style>
  <w:style w:type="paragraph" w:customStyle="1" w:styleId="270">
    <w:name w:val="有公章-署名单位"/>
    <w:basedOn w:val="1"/>
    <w:next w:val="253"/>
    <w:link w:val="271"/>
    <w:qFormat/>
    <w:uiPriority w:val="10"/>
    <w:pPr>
      <w:spacing w:before="1737" w:beforeLines="300"/>
      <w:ind w:firstLine="0" w:firstLineChars="0"/>
      <w:jc w:val="right"/>
      <w:outlineLvl w:val="0"/>
    </w:pPr>
  </w:style>
  <w:style w:type="character" w:customStyle="1" w:styleId="271">
    <w:name w:val="有公章-署名单位 字符"/>
    <w:basedOn w:val="232"/>
    <w:link w:val="270"/>
    <w:uiPriority w:val="0"/>
    <w:rPr>
      <w:kern w:val="0"/>
    </w:rPr>
  </w:style>
  <w:style w:type="paragraph" w:customStyle="1" w:styleId="272">
    <w:name w:val="正文-无缩进"/>
    <w:basedOn w:val="1"/>
    <w:link w:val="273"/>
    <w:qFormat/>
    <w:uiPriority w:val="14"/>
    <w:pPr>
      <w:ind w:firstLine="0" w:firstLineChars="0"/>
    </w:pPr>
  </w:style>
  <w:style w:type="character" w:customStyle="1" w:styleId="273">
    <w:name w:val="正文-无缩进 字符"/>
    <w:basedOn w:val="232"/>
    <w:link w:val="272"/>
    <w:uiPriority w:val="0"/>
    <w:rPr>
      <w:kern w:val="0"/>
    </w:rPr>
  </w:style>
  <w:style w:type="paragraph" w:customStyle="1" w:styleId="274">
    <w:name w:val="v20230323-样式版本"/>
    <w:basedOn w:val="1"/>
    <w:next w:val="1"/>
    <w:link w:val="275"/>
    <w:qFormat/>
    <w:uiPriority w:val="18"/>
    <w:pPr>
      <w:ind w:firstLine="640"/>
    </w:pPr>
    <w:rPr>
      <w:rFonts w:ascii="Times New Roman" w:hAnsi="Times New Roman" w:cs="Times New Roman"/>
    </w:rPr>
  </w:style>
  <w:style w:type="character" w:customStyle="1" w:styleId="275">
    <w:name w:val="v20230323-样式版本 字符"/>
    <w:basedOn w:val="232"/>
    <w:link w:val="274"/>
    <w:uiPriority w:val="0"/>
    <w:rPr>
      <w:rFonts w:ascii="Times New Roman" w:hAnsi="Times New Roman" w:cs="Times New Roman"/>
      <w:kern w:val="0"/>
    </w:rPr>
  </w:style>
  <w:style w:type="character" w:customStyle="1" w:styleId="276">
    <w:name w:val="Mention"/>
    <w:basedOn w:val="232"/>
    <w:semiHidden/>
    <w:uiPriority w:val="39"/>
    <w:rPr>
      <w:color w:val="2B579A"/>
      <w:shd w:val="clear" w:color="auto" w:fill="E1DFDD"/>
    </w:rPr>
  </w:style>
  <w:style w:type="character" w:customStyle="1" w:styleId="277">
    <w:name w:val="HTML 地址 字符"/>
    <w:basedOn w:val="232"/>
    <w:link w:val="41"/>
    <w:semiHidden/>
    <w:uiPriority w:val="99"/>
    <w:rPr>
      <w:i/>
      <w:iCs/>
      <w:kern w:val="0"/>
    </w:rPr>
  </w:style>
  <w:style w:type="character" w:customStyle="1" w:styleId="278">
    <w:name w:val="HTML 预设格式 字符"/>
    <w:basedOn w:val="232"/>
    <w:link w:val="80"/>
    <w:semiHidden/>
    <w:uiPriority w:val="99"/>
    <w:rPr>
      <w:rFonts w:ascii="Courier New" w:hAnsi="Courier New" w:cs="Courier New"/>
      <w:kern w:val="0"/>
      <w:sz w:val="20"/>
      <w:szCs w:val="20"/>
    </w:rPr>
  </w:style>
  <w:style w:type="paragraph" w:customStyle="1" w:styleId="279">
    <w:name w:val="TOC Heading"/>
    <w:basedOn w:val="3"/>
    <w:next w:val="1"/>
    <w:semiHidden/>
    <w:qFormat/>
    <w:uiPriority w:val="39"/>
    <w:pPr>
      <w:numPr>
        <w:ilvl w:val="0"/>
        <w:numId w:val="0"/>
      </w:numPr>
      <w:spacing w:before="340" w:after="330" w:line="578" w:lineRule="auto"/>
      <w:ind w:firstLine="632" w:firstLineChars="200"/>
      <w:outlineLvl w:val="9"/>
    </w:pPr>
    <w:rPr>
      <w:rFonts w:ascii="仿宋" w:hAnsi="仿宋" w:eastAsia="仿宋"/>
      <w:b/>
      <w:kern w:val="44"/>
      <w:sz w:val="44"/>
    </w:rPr>
  </w:style>
  <w:style w:type="character" w:customStyle="1" w:styleId="280">
    <w:name w:val="标题 6 字符"/>
    <w:basedOn w:val="232"/>
    <w:link w:val="8"/>
    <w:semiHidden/>
    <w:uiPriority w:val="9"/>
    <w:rPr>
      <w:rFonts w:asciiTheme="majorHAnsi" w:hAnsiTheme="majorHAnsi" w:eastAsiaTheme="majorEastAsia" w:cstheme="majorBidi"/>
      <w:b/>
      <w:bCs/>
      <w:kern w:val="0"/>
      <w:sz w:val="24"/>
      <w:szCs w:val="24"/>
    </w:rPr>
  </w:style>
  <w:style w:type="character" w:customStyle="1" w:styleId="281">
    <w:name w:val="标题 7 字符"/>
    <w:basedOn w:val="232"/>
    <w:link w:val="9"/>
    <w:semiHidden/>
    <w:uiPriority w:val="9"/>
    <w:rPr>
      <w:b/>
      <w:bCs/>
      <w:kern w:val="0"/>
      <w:sz w:val="24"/>
      <w:szCs w:val="24"/>
    </w:rPr>
  </w:style>
  <w:style w:type="character" w:customStyle="1" w:styleId="282">
    <w:name w:val="标题 8 字符"/>
    <w:basedOn w:val="232"/>
    <w:link w:val="10"/>
    <w:semiHidden/>
    <w:uiPriority w:val="9"/>
    <w:rPr>
      <w:rFonts w:asciiTheme="majorHAnsi" w:hAnsiTheme="majorHAnsi" w:eastAsiaTheme="majorEastAsia" w:cstheme="majorBidi"/>
      <w:kern w:val="0"/>
      <w:sz w:val="24"/>
      <w:szCs w:val="24"/>
    </w:rPr>
  </w:style>
  <w:style w:type="character" w:customStyle="1" w:styleId="283">
    <w:name w:val="标题 9 字符"/>
    <w:basedOn w:val="232"/>
    <w:link w:val="11"/>
    <w:semiHidden/>
    <w:uiPriority w:val="9"/>
    <w:rPr>
      <w:rFonts w:asciiTheme="majorHAnsi" w:hAnsiTheme="majorHAnsi" w:eastAsiaTheme="majorEastAsia" w:cstheme="majorBidi"/>
      <w:kern w:val="0"/>
      <w:sz w:val="21"/>
      <w:szCs w:val="21"/>
    </w:rPr>
  </w:style>
  <w:style w:type="character" w:customStyle="1" w:styleId="284">
    <w:name w:val="Subtle Reference"/>
    <w:basedOn w:val="232"/>
    <w:semiHidden/>
    <w:qFormat/>
    <w:uiPriority w:val="39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5">
    <w:name w:val="Subtle Emphasis"/>
    <w:basedOn w:val="232"/>
    <w:semiHidden/>
    <w:qFormat/>
    <w:uiPriority w:val="3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6">
    <w:name w:val="称呼 字符"/>
    <w:basedOn w:val="232"/>
    <w:link w:val="30"/>
    <w:semiHidden/>
    <w:uiPriority w:val="99"/>
    <w:rPr>
      <w:kern w:val="0"/>
    </w:rPr>
  </w:style>
  <w:style w:type="character" w:customStyle="1" w:styleId="287">
    <w:name w:val="纯文本 字符"/>
    <w:basedOn w:val="232"/>
    <w:link w:val="45"/>
    <w:semiHidden/>
    <w:uiPriority w:val="99"/>
    <w:rPr>
      <w:rFonts w:hAnsi="Courier New" w:cs="Courier New" w:asciiTheme="minorEastAsia" w:eastAsiaTheme="minorEastAsia"/>
      <w:kern w:val="0"/>
    </w:rPr>
  </w:style>
  <w:style w:type="character" w:customStyle="1" w:styleId="288">
    <w:name w:val="电子邮件签名 字符"/>
    <w:basedOn w:val="232"/>
    <w:link w:val="19"/>
    <w:semiHidden/>
    <w:uiPriority w:val="99"/>
    <w:rPr>
      <w:kern w:val="0"/>
    </w:rPr>
  </w:style>
  <w:style w:type="character" w:customStyle="1" w:styleId="289">
    <w:name w:val="副标题 字符"/>
    <w:basedOn w:val="232"/>
    <w:link w:val="64"/>
    <w:uiPriority w:val="11"/>
    <w:rPr>
      <w:rFonts w:asciiTheme="minorHAnsi" w:hAnsiTheme="minorHAnsi" w:eastAsiaTheme="minorEastAsia"/>
      <w:b/>
      <w:bCs/>
      <w:kern w:val="28"/>
    </w:rPr>
  </w:style>
  <w:style w:type="character" w:customStyle="1" w:styleId="290">
    <w:name w:val="宏文本 字符"/>
    <w:basedOn w:val="232"/>
    <w:link w:val="2"/>
    <w:semiHidden/>
    <w:uiPriority w:val="99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291">
    <w:name w:val="脚注文本 字符"/>
    <w:basedOn w:val="232"/>
    <w:link w:val="67"/>
    <w:semiHidden/>
    <w:uiPriority w:val="99"/>
    <w:rPr>
      <w:kern w:val="0"/>
      <w:sz w:val="18"/>
      <w:szCs w:val="18"/>
    </w:rPr>
  </w:style>
  <w:style w:type="character" w:customStyle="1" w:styleId="292">
    <w:name w:val="结束语 字符"/>
    <w:basedOn w:val="232"/>
    <w:link w:val="32"/>
    <w:semiHidden/>
    <w:uiPriority w:val="99"/>
    <w:rPr>
      <w:kern w:val="0"/>
    </w:rPr>
  </w:style>
  <w:style w:type="character" w:customStyle="1" w:styleId="293">
    <w:name w:val="Hashtag"/>
    <w:basedOn w:val="232"/>
    <w:semiHidden/>
    <w:uiPriority w:val="39"/>
    <w:rPr>
      <w:color w:val="2B579A"/>
      <w:shd w:val="clear" w:color="auto" w:fill="E1DFDD"/>
    </w:rPr>
  </w:style>
  <w:style w:type="paragraph" w:styleId="294">
    <w:name w:val="List Paragraph"/>
    <w:basedOn w:val="1"/>
    <w:semiHidden/>
    <w:qFormat/>
    <w:uiPriority w:val="39"/>
    <w:pPr>
      <w:ind w:firstLine="420"/>
    </w:pPr>
  </w:style>
  <w:style w:type="character" w:customStyle="1" w:styleId="295">
    <w:name w:val="Intense Reference"/>
    <w:basedOn w:val="232"/>
    <w:semiHidden/>
    <w:qFormat/>
    <w:uiPriority w:val="39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296">
    <w:name w:val="Intense Emphasis"/>
    <w:basedOn w:val="232"/>
    <w:semiHidden/>
    <w:qFormat/>
    <w:uiPriority w:val="39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297">
    <w:name w:val="Intense Quote"/>
    <w:basedOn w:val="1"/>
    <w:next w:val="1"/>
    <w:link w:val="298"/>
    <w:semiHidden/>
    <w:qFormat/>
    <w:uiPriority w:val="3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98">
    <w:name w:val="明显引用 字符"/>
    <w:basedOn w:val="232"/>
    <w:link w:val="297"/>
    <w:uiPriority w:val="30"/>
    <w:rPr>
      <w:i/>
      <w:iCs/>
      <w:color w:val="5B9BD5" w:themeColor="accent1"/>
      <w:kern w:val="0"/>
      <w14:textFill>
        <w14:solidFill>
          <w14:schemeClr w14:val="accent1"/>
        </w14:solidFill>
      </w14:textFill>
    </w:rPr>
  </w:style>
  <w:style w:type="character" w:customStyle="1" w:styleId="299">
    <w:name w:val="批注框文本 字符"/>
    <w:basedOn w:val="232"/>
    <w:link w:val="54"/>
    <w:semiHidden/>
    <w:uiPriority w:val="99"/>
    <w:rPr>
      <w:kern w:val="0"/>
      <w:sz w:val="18"/>
      <w:szCs w:val="18"/>
    </w:rPr>
  </w:style>
  <w:style w:type="character" w:customStyle="1" w:styleId="300">
    <w:name w:val="批注文字 字符"/>
    <w:basedOn w:val="232"/>
    <w:link w:val="28"/>
    <w:semiHidden/>
    <w:uiPriority w:val="99"/>
    <w:rPr>
      <w:kern w:val="0"/>
    </w:rPr>
  </w:style>
  <w:style w:type="character" w:customStyle="1" w:styleId="301">
    <w:name w:val="批注主题 字符"/>
    <w:basedOn w:val="300"/>
    <w:link w:val="86"/>
    <w:semiHidden/>
    <w:uiPriority w:val="99"/>
    <w:rPr>
      <w:b/>
      <w:bCs/>
      <w:kern w:val="0"/>
    </w:rPr>
  </w:style>
  <w:style w:type="character" w:customStyle="1" w:styleId="302">
    <w:name w:val="签名 字符"/>
    <w:basedOn w:val="232"/>
    <w:link w:val="58"/>
    <w:semiHidden/>
    <w:uiPriority w:val="99"/>
    <w:rPr>
      <w:kern w:val="0"/>
    </w:rPr>
  </w:style>
  <w:style w:type="table" w:customStyle="1" w:styleId="303">
    <w:name w:val="List Table 1 Light"/>
    <w:basedOn w:val="89"/>
    <w:semiHidden/>
    <w:uiPriority w:val="39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4">
    <w:name w:val="List Table 1 Light Accent 1"/>
    <w:basedOn w:val="89"/>
    <w:semiHidden/>
    <w:uiPriority w:val="39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05">
    <w:name w:val="List Table 1 Light Accent 2"/>
    <w:basedOn w:val="89"/>
    <w:semiHidden/>
    <w:uiPriority w:val="39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6">
    <w:name w:val="List Table 1 Light Accent 3"/>
    <w:basedOn w:val="89"/>
    <w:semiHidden/>
    <w:uiPriority w:val="39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7">
    <w:name w:val="List Table 1 Light Accent 4"/>
    <w:basedOn w:val="89"/>
    <w:semiHidden/>
    <w:uiPriority w:val="39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8">
    <w:name w:val="List Table 1 Light Accent 5"/>
    <w:basedOn w:val="89"/>
    <w:semiHidden/>
    <w:uiPriority w:val="39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09">
    <w:name w:val="List Table 1 Light Accent 6"/>
    <w:basedOn w:val="89"/>
    <w:semiHidden/>
    <w:uiPriority w:val="39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0">
    <w:name w:val="List Table 2"/>
    <w:basedOn w:val="89"/>
    <w:semiHidden/>
    <w:uiPriority w:val="39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1">
    <w:name w:val="List Table 2 Accent 1"/>
    <w:basedOn w:val="89"/>
    <w:semiHidden/>
    <w:uiPriority w:val="39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12">
    <w:name w:val="List Table 2 Accent 2"/>
    <w:basedOn w:val="89"/>
    <w:semiHidden/>
    <w:uiPriority w:val="39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3">
    <w:name w:val="List Table 2 Accent 3"/>
    <w:basedOn w:val="89"/>
    <w:semiHidden/>
    <w:uiPriority w:val="39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4">
    <w:name w:val="List Table 2 Accent 4"/>
    <w:basedOn w:val="89"/>
    <w:semiHidden/>
    <w:uiPriority w:val="39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5">
    <w:name w:val="List Table 2 Accent 5"/>
    <w:basedOn w:val="89"/>
    <w:semiHidden/>
    <w:uiPriority w:val="39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16">
    <w:name w:val="List Table 2 Accent 6"/>
    <w:basedOn w:val="89"/>
    <w:semiHidden/>
    <w:uiPriority w:val="39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7">
    <w:name w:val="List Table 3"/>
    <w:basedOn w:val="89"/>
    <w:semiHidden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18">
    <w:name w:val="List Table 3 Accent 1"/>
    <w:basedOn w:val="89"/>
    <w:semiHidden/>
    <w:uiPriority w:val="3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19">
    <w:name w:val="List Table 3 Accent 2"/>
    <w:basedOn w:val="89"/>
    <w:semiHidden/>
    <w:uiPriority w:val="39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20">
    <w:name w:val="List Table 3 Accent 3"/>
    <w:basedOn w:val="89"/>
    <w:semiHidden/>
    <w:uiPriority w:val="39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21">
    <w:name w:val="List Table 3 Accent 4"/>
    <w:basedOn w:val="89"/>
    <w:semiHidden/>
    <w:uiPriority w:val="39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22">
    <w:name w:val="List Table 3 Accent 5"/>
    <w:basedOn w:val="89"/>
    <w:semiHidden/>
    <w:uiPriority w:val="3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23">
    <w:name w:val="List Table 3 Accent 6"/>
    <w:basedOn w:val="89"/>
    <w:semiHidden/>
    <w:uiPriority w:val="3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24">
    <w:name w:val="List Table 4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5">
    <w:name w:val="List Table 4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26">
    <w:name w:val="List Table 4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27">
    <w:name w:val="List Table 4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28">
    <w:name w:val="List Table 4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29">
    <w:name w:val="List Table 4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30">
    <w:name w:val="List Table 4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31">
    <w:name w:val="List Table 5 Dark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2">
    <w:name w:val="List Table 5 Dark Accent 1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3">
    <w:name w:val="List Table 5 Dark Accent 2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4">
    <w:name w:val="List Table 5 Dark Accent 3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5">
    <w:name w:val="List Table 5 Dark Accent 4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6">
    <w:name w:val="List Table 5 Dark Accent 5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7">
    <w:name w:val="List Table 5 Dark Accent 6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8">
    <w:name w:val="List Table 6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9">
    <w:name w:val="List Table 6 Colorful Accent 1"/>
    <w:basedOn w:val="89"/>
    <w:semiHidden/>
    <w:uiPriority w:val="39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0">
    <w:name w:val="List Table 6 Colorful Accent 2"/>
    <w:basedOn w:val="89"/>
    <w:semiHidden/>
    <w:uiPriority w:val="39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1">
    <w:name w:val="List Table 6 Colorful Accent 3"/>
    <w:basedOn w:val="89"/>
    <w:semiHidden/>
    <w:uiPriority w:val="39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2">
    <w:name w:val="List Table 6 Colorful Accent 4"/>
    <w:basedOn w:val="89"/>
    <w:semiHidden/>
    <w:uiPriority w:val="39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3">
    <w:name w:val="List Table 6 Colorful Accent 5"/>
    <w:basedOn w:val="89"/>
    <w:semiHidden/>
    <w:uiPriority w:val="39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44">
    <w:name w:val="List Table 6 Colorful Accent 6"/>
    <w:basedOn w:val="89"/>
    <w:semiHidden/>
    <w:uiPriority w:val="39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5">
    <w:name w:val="List Table 7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6">
    <w:name w:val="List Table 7 Colorful Accent 1"/>
    <w:basedOn w:val="89"/>
    <w:semiHidden/>
    <w:uiPriority w:val="39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7">
    <w:name w:val="List Table 7 Colorful Accent 2"/>
    <w:basedOn w:val="89"/>
    <w:semiHidden/>
    <w:uiPriority w:val="39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8">
    <w:name w:val="List Table 7 Colorful Accent 3"/>
    <w:basedOn w:val="89"/>
    <w:semiHidden/>
    <w:uiPriority w:val="39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9">
    <w:name w:val="List Table 7 Colorful Accent 4"/>
    <w:basedOn w:val="89"/>
    <w:semiHidden/>
    <w:uiPriority w:val="39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0">
    <w:name w:val="List Table 7 Colorful Accent 5"/>
    <w:basedOn w:val="89"/>
    <w:semiHidden/>
    <w:uiPriority w:val="39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1">
    <w:name w:val="List Table 7 Colorful Accent 6"/>
    <w:basedOn w:val="89"/>
    <w:semiHidden/>
    <w:uiPriority w:val="39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52">
    <w:name w:val="日期 字符"/>
    <w:basedOn w:val="232"/>
    <w:link w:val="50"/>
    <w:semiHidden/>
    <w:uiPriority w:val="99"/>
    <w:rPr>
      <w:kern w:val="0"/>
    </w:rPr>
  </w:style>
  <w:style w:type="character" w:customStyle="1" w:styleId="353">
    <w:name w:val="Book Title"/>
    <w:basedOn w:val="232"/>
    <w:semiHidden/>
    <w:qFormat/>
    <w:uiPriority w:val="39"/>
    <w:rPr>
      <w:b/>
      <w:bCs/>
      <w:i/>
      <w:iCs/>
      <w:spacing w:val="5"/>
    </w:rPr>
  </w:style>
  <w:style w:type="paragraph" w:customStyle="1" w:styleId="354">
    <w:name w:val="Bibliography"/>
    <w:basedOn w:val="1"/>
    <w:next w:val="1"/>
    <w:semiHidden/>
    <w:uiPriority w:val="39"/>
  </w:style>
  <w:style w:type="table" w:customStyle="1" w:styleId="355">
    <w:name w:val="Grid Table 1 Light"/>
    <w:basedOn w:val="89"/>
    <w:semiHidden/>
    <w:uiPriority w:val="39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6">
    <w:name w:val="Grid Table 1 Light Accent 1"/>
    <w:basedOn w:val="89"/>
    <w:semiHidden/>
    <w:uiPriority w:val="39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7">
    <w:name w:val="Grid Table 1 Light Accent 2"/>
    <w:basedOn w:val="89"/>
    <w:semiHidden/>
    <w:uiPriority w:val="39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8">
    <w:name w:val="Grid Table 1 Light Accent 3"/>
    <w:basedOn w:val="89"/>
    <w:semiHidden/>
    <w:uiPriority w:val="39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9">
    <w:name w:val="Grid Table 1 Light Accent 4"/>
    <w:basedOn w:val="89"/>
    <w:semiHidden/>
    <w:uiPriority w:val="39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0">
    <w:name w:val="Grid Table 1 Light Accent 5"/>
    <w:basedOn w:val="89"/>
    <w:semiHidden/>
    <w:uiPriority w:val="39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1">
    <w:name w:val="Grid Table 1 Light Accent 6"/>
    <w:basedOn w:val="89"/>
    <w:semiHidden/>
    <w:uiPriority w:val="39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2">
    <w:name w:val="Grid Table 2"/>
    <w:basedOn w:val="89"/>
    <w:semiHidden/>
    <w:uiPriority w:val="39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3">
    <w:name w:val="Grid Table 2 Accent 1"/>
    <w:basedOn w:val="89"/>
    <w:semiHidden/>
    <w:uiPriority w:val="39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4">
    <w:name w:val="Grid Table 2 Accent 2"/>
    <w:basedOn w:val="89"/>
    <w:semiHidden/>
    <w:uiPriority w:val="39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5">
    <w:name w:val="Grid Table 2 Accent 3"/>
    <w:basedOn w:val="89"/>
    <w:semiHidden/>
    <w:uiPriority w:val="39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6">
    <w:name w:val="Grid Table 2 Accent 4"/>
    <w:basedOn w:val="89"/>
    <w:semiHidden/>
    <w:uiPriority w:val="39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7">
    <w:name w:val="Grid Table 2 Accent 5"/>
    <w:basedOn w:val="89"/>
    <w:semiHidden/>
    <w:uiPriority w:val="39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68">
    <w:name w:val="Grid Table 2 Accent 6"/>
    <w:basedOn w:val="89"/>
    <w:semiHidden/>
    <w:uiPriority w:val="39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69">
    <w:name w:val="Grid Table 3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70">
    <w:name w:val="Grid Table 3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71">
    <w:name w:val="Grid Table 3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72">
    <w:name w:val="Grid Table 3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73">
    <w:name w:val="Grid Table 3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74">
    <w:name w:val="Grid Table 3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75">
    <w:name w:val="Grid Table 3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76">
    <w:name w:val="Grid Table 4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7">
    <w:name w:val="Grid Table 4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8">
    <w:name w:val="Grid Table 4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9">
    <w:name w:val="Grid Table 4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0">
    <w:name w:val="Grid Table 4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1">
    <w:name w:val="Grid Table 4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2">
    <w:name w:val="Grid Table 4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3">
    <w:name w:val="Grid Table 5 Dark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84">
    <w:name w:val="Grid Table 5 Dark Accent 1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385">
    <w:name w:val="Grid Table 5 Dark Accent 2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86">
    <w:name w:val="Grid Table 5 Dark Accent 3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87">
    <w:name w:val="Grid Table 5 Dark Accent 4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88">
    <w:name w:val="Grid Table 5 Dark Accent 5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89">
    <w:name w:val="Grid Table 5 Dark Accent 6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90">
    <w:name w:val="Grid Table 6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1">
    <w:name w:val="Grid Table 6 Colorful Accent 1"/>
    <w:basedOn w:val="89"/>
    <w:semiHidden/>
    <w:uiPriority w:val="39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2">
    <w:name w:val="Grid Table 6 Colorful Accent 2"/>
    <w:basedOn w:val="89"/>
    <w:semiHidden/>
    <w:uiPriority w:val="39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3">
    <w:name w:val="Grid Table 6 Colorful Accent 3"/>
    <w:basedOn w:val="89"/>
    <w:semiHidden/>
    <w:uiPriority w:val="39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4">
    <w:name w:val="Grid Table 6 Colorful Accent 4"/>
    <w:basedOn w:val="89"/>
    <w:semiHidden/>
    <w:uiPriority w:val="39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5">
    <w:name w:val="Grid Table 6 Colorful Accent 5"/>
    <w:basedOn w:val="89"/>
    <w:semiHidden/>
    <w:uiPriority w:val="39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6">
    <w:name w:val="Grid Table 6 Colorful Accent 6"/>
    <w:basedOn w:val="89"/>
    <w:semiHidden/>
    <w:uiPriority w:val="39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7">
    <w:name w:val="Grid Table 7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98">
    <w:name w:val="Grid Table 7 Colorful Accent 1"/>
    <w:basedOn w:val="89"/>
    <w:semiHidden/>
    <w:uiPriority w:val="39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99">
    <w:name w:val="Grid Table 7 Colorful Accent 2"/>
    <w:basedOn w:val="89"/>
    <w:semiHidden/>
    <w:uiPriority w:val="39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00">
    <w:name w:val="Grid Table 7 Colorful Accent 3"/>
    <w:basedOn w:val="89"/>
    <w:semiHidden/>
    <w:uiPriority w:val="39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01">
    <w:name w:val="Grid Table 7 Colorful Accent 4"/>
    <w:basedOn w:val="89"/>
    <w:semiHidden/>
    <w:uiPriority w:val="39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02">
    <w:name w:val="Grid Table 7 Colorful Accent 5"/>
    <w:basedOn w:val="89"/>
    <w:semiHidden/>
    <w:uiPriority w:val="39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03">
    <w:name w:val="Grid Table 7 Colorful Accent 6"/>
    <w:basedOn w:val="89"/>
    <w:semiHidden/>
    <w:uiPriority w:val="39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04">
    <w:name w:val="Grid Table Light"/>
    <w:basedOn w:val="89"/>
    <w:semiHidden/>
    <w:uiPriority w:val="3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05">
    <w:name w:val="尾注文本 字符"/>
    <w:basedOn w:val="232"/>
    <w:link w:val="52"/>
    <w:semiHidden/>
    <w:uiPriority w:val="99"/>
    <w:rPr>
      <w:kern w:val="0"/>
    </w:rPr>
  </w:style>
  <w:style w:type="character" w:customStyle="1" w:styleId="406">
    <w:name w:val="Unresolved Mention"/>
    <w:basedOn w:val="232"/>
    <w:semiHidden/>
    <w:uiPriority w:val="39"/>
    <w:rPr>
      <w:color w:val="605E5C"/>
      <w:shd w:val="clear" w:color="auto" w:fill="E1DFDD"/>
    </w:rPr>
  </w:style>
  <w:style w:type="character" w:customStyle="1" w:styleId="407">
    <w:name w:val="文档结构图 字符"/>
    <w:basedOn w:val="232"/>
    <w:link w:val="26"/>
    <w:semiHidden/>
    <w:uiPriority w:val="99"/>
    <w:rPr>
      <w:rFonts w:ascii="Microsoft YaHei UI" w:eastAsia="Microsoft YaHei UI"/>
      <w:kern w:val="0"/>
      <w:sz w:val="18"/>
      <w:szCs w:val="18"/>
    </w:rPr>
  </w:style>
  <w:style w:type="table" w:customStyle="1" w:styleId="408">
    <w:name w:val="Plain Table 1"/>
    <w:basedOn w:val="89"/>
    <w:semiHidden/>
    <w:uiPriority w:val="3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09">
    <w:name w:val="Plain Table 2"/>
    <w:basedOn w:val="89"/>
    <w:semiHidden/>
    <w:uiPriority w:val="3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10">
    <w:name w:val="Plain Table 3"/>
    <w:basedOn w:val="89"/>
    <w:semiHidden/>
    <w:uiPriority w:val="39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11">
    <w:name w:val="Plain Table 4"/>
    <w:basedOn w:val="89"/>
    <w:semiHidden/>
    <w:uiPriority w:val="39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12">
    <w:name w:val="Plain Table 5"/>
    <w:basedOn w:val="89"/>
    <w:semiHidden/>
    <w:uiPriority w:val="39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13">
    <w:name w:val="No Spacing"/>
    <w:semiHidden/>
    <w:qFormat/>
    <w:uiPriority w:val="39"/>
    <w:pPr>
      <w:widowControl w:val="0"/>
      <w:ind w:firstLine="632" w:firstLineChars="200"/>
      <w:jc w:val="both"/>
    </w:pPr>
    <w:rPr>
      <w:rFonts w:ascii="仿宋" w:hAnsi="仿宋" w:eastAsia="仿宋" w:cstheme="minorBidi"/>
      <w:kern w:val="0"/>
      <w:sz w:val="32"/>
      <w:szCs w:val="32"/>
      <w:lang w:val="en-US" w:eastAsia="zh-CN" w:bidi="ar-SA"/>
    </w:rPr>
  </w:style>
  <w:style w:type="character" w:customStyle="1" w:styleId="414">
    <w:name w:val="信息标题 字符"/>
    <w:basedOn w:val="232"/>
    <w:link w:val="79"/>
    <w:semiHidden/>
    <w:uiPriority w:val="99"/>
    <w:rPr>
      <w:rFonts w:asciiTheme="majorHAnsi" w:hAnsiTheme="majorHAnsi" w:eastAsiaTheme="majorEastAsia" w:cstheme="majorBidi"/>
      <w:kern w:val="0"/>
      <w:sz w:val="24"/>
      <w:szCs w:val="24"/>
      <w:shd w:val="pct20" w:color="auto" w:fill="auto"/>
    </w:rPr>
  </w:style>
  <w:style w:type="paragraph" w:styleId="415">
    <w:name w:val="Quote"/>
    <w:basedOn w:val="1"/>
    <w:next w:val="1"/>
    <w:link w:val="416"/>
    <w:semiHidden/>
    <w:qFormat/>
    <w:uiPriority w:val="3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6">
    <w:name w:val="引用 字符"/>
    <w:basedOn w:val="232"/>
    <w:link w:val="415"/>
    <w:uiPriority w:val="29"/>
    <w:rPr>
      <w:i/>
      <w:iCs/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17">
    <w:name w:val="Placeholder Text"/>
    <w:basedOn w:val="232"/>
    <w:semiHidden/>
    <w:uiPriority w:val="39"/>
    <w:rPr>
      <w:color w:val="808080"/>
    </w:rPr>
  </w:style>
  <w:style w:type="character" w:customStyle="1" w:styleId="418">
    <w:name w:val="正文文本 字符"/>
    <w:basedOn w:val="232"/>
    <w:link w:val="34"/>
    <w:semiHidden/>
    <w:uiPriority w:val="99"/>
    <w:rPr>
      <w:kern w:val="0"/>
    </w:rPr>
  </w:style>
  <w:style w:type="character" w:customStyle="1" w:styleId="419">
    <w:name w:val="正文文本 2 字符"/>
    <w:basedOn w:val="232"/>
    <w:link w:val="76"/>
    <w:semiHidden/>
    <w:uiPriority w:val="99"/>
    <w:rPr>
      <w:kern w:val="0"/>
    </w:rPr>
  </w:style>
  <w:style w:type="character" w:customStyle="1" w:styleId="420">
    <w:name w:val="正文文本 3 字符"/>
    <w:basedOn w:val="232"/>
    <w:link w:val="31"/>
    <w:semiHidden/>
    <w:uiPriority w:val="99"/>
    <w:rPr>
      <w:kern w:val="0"/>
      <w:sz w:val="16"/>
      <w:szCs w:val="16"/>
    </w:rPr>
  </w:style>
  <w:style w:type="character" w:customStyle="1" w:styleId="421">
    <w:name w:val="正文文本首行缩进 字符"/>
    <w:basedOn w:val="418"/>
    <w:link w:val="87"/>
    <w:semiHidden/>
    <w:uiPriority w:val="99"/>
    <w:rPr>
      <w:kern w:val="0"/>
    </w:rPr>
  </w:style>
  <w:style w:type="character" w:customStyle="1" w:styleId="422">
    <w:name w:val="正文文本缩进 字符"/>
    <w:basedOn w:val="232"/>
    <w:link w:val="35"/>
    <w:semiHidden/>
    <w:uiPriority w:val="99"/>
    <w:rPr>
      <w:kern w:val="0"/>
    </w:rPr>
  </w:style>
  <w:style w:type="character" w:customStyle="1" w:styleId="423">
    <w:name w:val="正文文本首行缩进 2 字符"/>
    <w:basedOn w:val="422"/>
    <w:link w:val="88"/>
    <w:semiHidden/>
    <w:uiPriority w:val="99"/>
    <w:rPr>
      <w:kern w:val="0"/>
    </w:rPr>
  </w:style>
  <w:style w:type="character" w:customStyle="1" w:styleId="424">
    <w:name w:val="正文文本缩进 2 字符"/>
    <w:basedOn w:val="232"/>
    <w:link w:val="51"/>
    <w:semiHidden/>
    <w:uiPriority w:val="99"/>
    <w:rPr>
      <w:kern w:val="0"/>
    </w:rPr>
  </w:style>
  <w:style w:type="character" w:customStyle="1" w:styleId="425">
    <w:name w:val="正文文本缩进 3 字符"/>
    <w:basedOn w:val="232"/>
    <w:link w:val="70"/>
    <w:semiHidden/>
    <w:uiPriority w:val="99"/>
    <w:rPr>
      <w:kern w:val="0"/>
      <w:sz w:val="16"/>
      <w:szCs w:val="16"/>
    </w:rPr>
  </w:style>
  <w:style w:type="character" w:customStyle="1" w:styleId="426">
    <w:name w:val="Smart Hyperlink"/>
    <w:basedOn w:val="232"/>
    <w:semiHidden/>
    <w:uiPriority w:val="39"/>
    <w:rPr>
      <w:u w:val="dotted"/>
    </w:rPr>
  </w:style>
  <w:style w:type="character" w:customStyle="1" w:styleId="427">
    <w:name w:val="Smart Link"/>
    <w:basedOn w:val="232"/>
    <w:semiHidden/>
    <w:uiPriority w:val="39"/>
    <w:rPr>
      <w:color w:val="0000FF"/>
      <w:u w:val="single"/>
      <w:shd w:val="clear" w:color="auto" w:fill="F3F2F1"/>
    </w:rPr>
  </w:style>
  <w:style w:type="character" w:customStyle="1" w:styleId="428">
    <w:name w:val="注释标题 字符"/>
    <w:basedOn w:val="232"/>
    <w:link w:val="16"/>
    <w:semiHidden/>
    <w:uiPriority w:val="99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oa.dotx</Template>
  <Pages>4</Pages>
  <Words>304</Words>
  <Characters>566</Characters>
  <Lines>30</Lines>
  <Paragraphs>8</Paragraphs>
  <TotalTime>3</TotalTime>
  <ScaleCrop>false</ScaleCrop>
  <LinksUpToDate>false</LinksUpToDate>
  <CharactersWithSpaces>582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2023-03-26T09:00:00Z</dcterms:created>
  <dc:creator>‎</dc:creator>
  <cp:lastModifiedBy>‎</cp:lastModifiedBy>
  <dcterms:modified xsi:type="dcterms:W3CDTF">2026-07-20T16:59:28Z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4C54B95CC39187DBA0B8C369209DC915_43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control idQ="mso:ViewPrintLayoutView" visible="true"/>
        <mso:control idQ="mso:ViewDraftView" visible="true"/>
        <mso:separator idQ="doc:sep1" visible="true"/>
        <mso:control idQ="mso:NavigationPaneShowHide" visible="true"/>
        <mso:control idQ="mso:ViewGridlines" visible="true"/>
        <mso:control idQ="mso:TableShowGridlines" visible="true"/>
        <mso:control idQ="mso:EastAsianEditingMarks" visible="true"/>
        <mso:control idQ="mso:StylesPane" visible="true"/>
        <mso:separator idQ="doc:sep2" visible="true"/>
        <mso:control idQ="mso:QuickStylesGallery" visible="true"/>
        <mso:control idQ="mso:StyleGalleryClassic" visible="true"/>
        <mso:control idQ="mso:SpellingAndGrammar" visible="true"/>
      </mso:documentControls>
    </mso:qat>
  </mso:ribbon>
</mso:customUI>
</file>