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F1D6A">
      <w:pPr>
        <w:pStyle w:val="8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安全情报威胁报告</w:t>
      </w:r>
    </w:p>
    <w:p w14:paraId="272CC0C7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前置背景</w:t>
      </w:r>
    </w:p>
    <w:p w14:paraId="1598942D">
      <w:p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情报标题：</w:t>
      </w:r>
    </w:p>
    <w:p w14:paraId="1459B246">
      <w:p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情报类型：</w:t>
      </w:r>
    </w:p>
    <w:p w14:paraId="326B9A4F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情报时间：</w:t>
      </w:r>
      <w:r>
        <w:rPr>
          <w:rFonts w:hint="eastAsia"/>
          <w:lang w:val="en-US" w:eastAsia="zh-CN"/>
        </w:rPr>
        <w:t>北京时间</w:t>
      </w:r>
      <w:r>
        <w:rPr>
          <w:rFonts w:hint="default"/>
          <w:lang w:val="en-US" w:eastAsia="zh-CN"/>
        </w:rPr>
        <w:t>xxx</w:t>
      </w:r>
    </w:p>
    <w:p w14:paraId="19336750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威胁来源</w:t>
      </w:r>
    </w:p>
    <w:p w14:paraId="60FD6B03">
      <w:p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情报涉及人员：</w:t>
      </w:r>
    </w:p>
    <w:p w14:paraId="4DF4295F">
      <w:p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情报来源平台：</w:t>
      </w:r>
    </w:p>
    <w:p w14:paraId="03551FD5">
      <w:p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扩散情况：</w:t>
      </w:r>
    </w:p>
    <w:p w14:paraId="168B0513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帮助定位到入侵者个</w:t>
      </w:r>
      <w:bookmarkStart w:id="0" w:name="_GoBack"/>
      <w:bookmarkEnd w:id="0"/>
      <w:r>
        <w:rPr>
          <w:rFonts w:hint="eastAsia"/>
          <w:lang w:val="en-US" w:eastAsia="zh-CN"/>
        </w:rPr>
        <w:t>体或组织的信息</w:t>
      </w:r>
    </w:p>
    <w:p w14:paraId="23FC753B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攻击路径</w:t>
      </w:r>
    </w:p>
    <w:p w14:paraId="0B4F275C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攻击个人或组织所攻击的页面或接口</w:t>
      </w:r>
    </w:p>
    <w:p w14:paraId="6A214A0D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攻击方法</w:t>
      </w:r>
    </w:p>
    <w:p w14:paraId="2174B447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所涉及攻击目标系统所使用的技术手段、流程步骤或工具</w:t>
      </w:r>
    </w:p>
    <w:p w14:paraId="58FDF30A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如果能提供详细的技术分析，可酌情</w:t>
      </w:r>
      <w:r>
        <w:rPr>
          <w:rFonts w:hint="eastAsia"/>
          <w:lang w:val="en-US" w:eastAsia="zh-CN"/>
        </w:rPr>
        <w:t>增加奖励</w:t>
      </w:r>
    </w:p>
    <w:p w14:paraId="63B62AE6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威胁损失</w:t>
      </w:r>
    </w:p>
    <w:p w14:paraId="466A4B42">
      <w:p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受害系统/用户：</w:t>
      </w:r>
    </w:p>
    <w:p w14:paraId="7BF9790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情报所涉及的攻击已造成的损失，比如</w:t>
      </w:r>
      <w:r>
        <w:rPr>
          <w:rFonts w:hint="eastAsia"/>
          <w:lang w:val="en-US" w:eastAsia="zh-CN"/>
        </w:rPr>
        <w:t>控制了xx个账户</w:t>
      </w:r>
      <w:r>
        <w:rPr>
          <w:rFonts w:hint="default"/>
          <w:lang w:val="en-US" w:eastAsia="zh-CN"/>
        </w:rPr>
        <w:t>，薅取了多少金额等</w:t>
      </w:r>
    </w:p>
    <w:p w14:paraId="0A5F7EB0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处置研判建议</w:t>
      </w:r>
    </w:p>
    <w:p w14:paraId="724B4B17">
      <w:pPr>
        <w:tabs>
          <w:tab w:val="left" w:pos="245"/>
        </w:tabs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经研判，该组织为东南亚xxx组织，历史上多次进行xxx的攻击行为，涉及xxx行业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0" w:footer="1531" w:gutter="0"/>
      <w:cols w:space="425" w:num="1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00E37">
    <w:pPr>
      <w:pStyle w:val="55"/>
      <w:ind w:right="320"/>
    </w:pPr>
    <w:r>
      <w:rPr>
        <w:rFonts w:hint="eastAsia"/>
      </w:rPr>
      <w:t>—</w:t>
    </w: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5EDD1">
    <w:pPr>
      <w:pStyle w:val="260"/>
      <w:ind w:left="320"/>
    </w:pPr>
    <w:r>
      <w:rPr>
        <w:rFonts w:hint="eastAsia"/>
      </w:rPr>
      <w:t>—</w:t>
    </w: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BC445">
    <w:pPr>
      <w:pStyle w:val="55"/>
      <w:ind w:right="320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instrText xml:space="preserve">12</w:instrText>
    </w:r>
    <w:r>
      <w:fldChar w:fldCharType="end"/>
    </w:r>
    <w:r>
      <w:instrText xml:space="preserve"> &gt; 1 "</w:instrText>
    </w:r>
    <w:r>
      <w:rPr>
        <w:rFonts w:hint="eastAsia"/>
      </w:rPr>
      <w:instrText xml:space="preserve">—</w:instrText>
    </w:r>
    <w:r>
      <w:instrText xml:space="preserve"> </w:instrText>
    </w:r>
    <w:r>
      <w:fldChar w:fldCharType="begin"/>
    </w:r>
    <w:r>
      <w:instrText xml:space="preserve"> PAGE \* ARABIC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rPr>
        <w:rFonts w:hint="eastAsia"/>
      </w:rPr>
      <w:instrText xml:space="preserve">—</w:instrText>
    </w:r>
    <w:r>
      <w:instrText xml:space="preserve">" "" </w:instrText>
    </w:r>
    <w:r>
      <w:fldChar w:fldCharType="separate"/>
    </w:r>
    <w:r>
      <w:rPr>
        <w:rFonts w:hint="eastAsia"/>
      </w:rPr>
      <w:t>—</w:t>
    </w:r>
    <w:r>
      <w:t xml:space="preserve"> 1 </w:t>
    </w:r>
    <w:r>
      <w:rPr>
        <w:rFonts w:hint="eastAsia"/>
      </w:rPr>
      <w:t>—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0AA6C">
    <w:pPr>
      <w:pStyle w:val="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1B36F">
    <w:pPr>
      <w:pStyle w:val="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9DF6A">
    <w:pPr>
      <w:pStyle w:val="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607537EE"/>
    <w:multiLevelType w:val="multilevel"/>
    <w:tmpl w:val="607537EE"/>
    <w:lvl w:ilvl="0" w:tentative="0">
      <w:start w:val="1"/>
      <w:numFmt w:val="none"/>
      <w:pStyle w:val="262"/>
      <w:suff w:val="nothing"/>
      <w:lvlText w:val=""/>
      <w:lvlJc w:val="left"/>
      <w:pPr>
        <w:ind w:left="0" w:firstLine="0"/>
      </w:p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0" w:firstLine="0"/>
      </w:pPr>
    </w:lvl>
    <w:lvl w:ilvl="2" w:tentative="0">
      <w:start w:val="1"/>
      <w:numFmt w:val="chineseCountingThousand"/>
      <w:pStyle w:val="4"/>
      <w:suff w:val="nothing"/>
      <w:lvlText w:val="（%3）"/>
      <w:lvlJc w:val="left"/>
      <w:pPr>
        <w:ind w:left="0" w:firstLine="0"/>
      </w:pPr>
    </w:lvl>
    <w:lvl w:ilvl="3" w:tentative="0">
      <w:start w:val="1"/>
      <w:numFmt w:val="decimal"/>
      <w:pStyle w:val="5"/>
      <w:suff w:val="nothing"/>
      <w:lvlText w:val="%4."/>
      <w:lvlJc w:val="left"/>
      <w:pPr>
        <w:ind w:left="0" w:firstLine="0"/>
      </w:pPr>
    </w:lvl>
    <w:lvl w:ilvl="4" w:tentative="0">
      <w:start w:val="1"/>
      <w:numFmt w:val="decimal"/>
      <w:pStyle w:val="6"/>
      <w:suff w:val="nothing"/>
      <w:lvlText w:val="（%5）"/>
      <w:lvlJc w:val="left"/>
      <w:pPr>
        <w:ind w:left="0" w:firstLine="0"/>
      </w:pPr>
    </w:lvl>
    <w:lvl w:ilvl="5" w:tentative="0">
      <w:start w:val="1"/>
      <w:numFmt w:val="decimal"/>
      <w:lvlRestart w:val="1"/>
      <w:pStyle w:val="7"/>
      <w:suff w:val="nothing"/>
      <w:lvlText w:val="%6.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"/>
      <w:lvlJc w:val="left"/>
      <w:pPr>
        <w:ind w:left="0" w:firstLine="0"/>
      </w:pPr>
    </w:lvl>
    <w:lvl w:ilvl="7" w:tentative="0">
      <w:start w:val="1"/>
      <w:numFmt w:val="decimal"/>
      <w:suff w:val="nothing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suff w:val="nothing"/>
      <w:lvlText w:val="%1.%2.%3.%4.%5.%6.%7.%8.%9"/>
      <w:lvlJc w:val="left"/>
      <w:pPr>
        <w:ind w:left="0" w:firstLine="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mirrorMargins w:val="1"/>
  <w:bordersDoNotSurroundHeader w:val="0"/>
  <w:bordersDoNotSurroundFooter w:val="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nforcement="0"/>
  <w:styleLockTheme/>
  <w:styleLockQFSet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7D"/>
    <w:rsid w:val="001E2D32"/>
    <w:rsid w:val="00390DE9"/>
    <w:rsid w:val="004E6E62"/>
    <w:rsid w:val="00C0297D"/>
    <w:rsid w:val="00DC68F7"/>
    <w:rsid w:val="25FF1452"/>
    <w:rsid w:val="4DDF5D48"/>
    <w:rsid w:val="6E7F881D"/>
    <w:rsid w:val="ADBFF2ED"/>
    <w:rsid w:val="DAF789A4"/>
    <w:rsid w:val="DBE97509"/>
    <w:rsid w:val="EB7F0ED1"/>
    <w:rsid w:val="EEBB7CB2"/>
    <w:rsid w:val="EFFF181F"/>
    <w:rsid w:val="F3BFE73F"/>
    <w:rsid w:val="FBBFF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nhideWhenUsed="0" w:uiPriority="8" w:semiHidden="0" w:name="heading 5"/>
    <w:lsdException w:qFormat="1" w:unhideWhenUsed="0" w:uiPriority="39" w:name="heading 6"/>
    <w:lsdException w:qFormat="1" w:unhideWhenUsed="0" w:uiPriority="39" w:name="heading 7"/>
    <w:lsdException w:qFormat="1" w:unhideWhenUsed="0" w:uiPriority="39" w:name="heading 8"/>
    <w:lsdException w:qFormat="1" w:unhideWhenUsed="0" w:uiPriority="39" w:name="heading 9"/>
    <w:lsdException w:unhideWhenUsed="0" w:uiPriority="39" w:name="index 1"/>
    <w:lsdException w:unhideWhenUsed="0" w:uiPriority="39" w:name="index 2"/>
    <w:lsdException w:unhideWhenUsed="0" w:uiPriority="39" w:name="index 3"/>
    <w:lsdException w:unhideWhenUsed="0" w:uiPriority="39" w:name="index 4"/>
    <w:lsdException w:unhideWhenUsed="0" w:uiPriority="39" w:name="index 5"/>
    <w:lsdException w:unhideWhenUsed="0" w:uiPriority="39" w:name="index 6"/>
    <w:lsdException w:unhideWhenUsed="0" w:uiPriority="39" w:name="index 7"/>
    <w:lsdException w:unhideWhenUsed="0" w:uiPriority="39" w:name="index 8"/>
    <w:lsdException w:unhideWhenUsed="0" w:uiPriority="39" w:name="index 9"/>
    <w:lsdException w:unhideWhenUsed="0" w:uiPriority="39" w:name="toc 1"/>
    <w:lsdException w:unhideWhenUsed="0" w:uiPriority="39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unhideWhenUsed="0" w:uiPriority="39" w:name="Normal Indent"/>
    <w:lsdException w:unhideWhenUsed="0" w:uiPriority="39" w:name="footnote text"/>
    <w:lsdException w:unhideWhenUsed="0" w:uiPriority="39" w:name="annotation text"/>
    <w:lsdException w:qFormat="1" w:unhideWhenUsed="0" w:uiPriority="15" w:semiHidden="0" w:name="header"/>
    <w:lsdException w:qFormat="1" w:unhideWhenUsed="0" w:uiPriority="16" w:semiHidden="0" w:name="footer"/>
    <w:lsdException w:unhideWhenUsed="0" w:uiPriority="39" w:name="index heading"/>
    <w:lsdException w:qFormat="1" w:unhideWhenUsed="0" w:uiPriority="39" w:name="caption"/>
    <w:lsdException w:unhideWhenUsed="0" w:uiPriority="39" w:name="table of figures"/>
    <w:lsdException w:unhideWhenUsed="0" w:uiPriority="39" w:name="envelope address"/>
    <w:lsdException w:unhideWhenUsed="0" w:uiPriority="39" w:name="envelope return"/>
    <w:lsdException w:unhideWhenUsed="0" w:uiPriority="39" w:name="footnote reference"/>
    <w:lsdException w:unhideWhenUsed="0" w:uiPriority="39" w:name="annotation reference"/>
    <w:lsdException w:unhideWhenUsed="0" w:uiPriority="39" w:name="line number"/>
    <w:lsdException w:unhideWhenUsed="0" w:uiPriority="39" w:name="page number"/>
    <w:lsdException w:unhideWhenUsed="0" w:uiPriority="39" w:name="endnote reference"/>
    <w:lsdException w:unhideWhenUsed="0" w:uiPriority="39" w:name="endnote text"/>
    <w:lsdException w:unhideWhenUsed="0" w:uiPriority="39" w:name="table of authorities"/>
    <w:lsdException w:unhideWhenUsed="0" w:uiPriority="39" w:name="macro"/>
    <w:lsdException w:unhideWhenUsed="0" w:uiPriority="39" w:name="toa heading"/>
    <w:lsdException w:unhideWhenUsed="0" w:uiPriority="39" w:name="List"/>
    <w:lsdException w:unhideWhenUsed="0" w:uiPriority="39" w:name="List Bullet"/>
    <w:lsdException w:unhideWhenUsed="0" w:uiPriority="39" w:name="List Number"/>
    <w:lsdException w:unhideWhenUsed="0" w:uiPriority="39" w:name="List 2"/>
    <w:lsdException w:unhideWhenUsed="0" w:uiPriority="39" w:name="List 3"/>
    <w:lsdException w:unhideWhenUsed="0" w:uiPriority="39" w:name="List 4"/>
    <w:lsdException w:unhideWhenUsed="0" w:uiPriority="39" w:name="List 5"/>
    <w:lsdException w:unhideWhenUsed="0" w:uiPriority="39" w:name="List Bullet 2"/>
    <w:lsdException w:unhideWhenUsed="0" w:uiPriority="39" w:name="List Bullet 3"/>
    <w:lsdException w:unhideWhenUsed="0" w:uiPriority="39" w:name="List Bullet 4"/>
    <w:lsdException w:unhideWhenUsed="0" w:uiPriority="39" w:name="List Bullet 5"/>
    <w:lsdException w:unhideWhenUsed="0" w:uiPriority="39" w:name="List Number 2"/>
    <w:lsdException w:unhideWhenUsed="0" w:uiPriority="39" w:name="List Number 3"/>
    <w:lsdException w:unhideWhenUsed="0" w:uiPriority="39" w:name="List Number 4"/>
    <w:lsdException w:unhideWhenUsed="0" w:uiPriority="39" w:name="List Number 5"/>
    <w:lsdException w:qFormat="1" w:unhideWhenUsed="0" w:uiPriority="5" w:semiHidden="0" w:name="Title"/>
    <w:lsdException w:unhideWhenUsed="0" w:uiPriority="39" w:name="Closing"/>
    <w:lsdException w:unhideWhenUsed="0" w:uiPriority="39" w:name="Signature"/>
    <w:lsdException w:unhideWhenUsed="0" w:uiPriority="39" w:name="Default Paragraph Font"/>
    <w:lsdException w:unhideWhenUsed="0" w:uiPriority="39" w:name="Body Text"/>
    <w:lsdException w:unhideWhenUsed="0" w:uiPriority="39" w:name="Body Text Indent"/>
    <w:lsdException w:unhideWhenUsed="0" w:uiPriority="39" w:name="List Continue"/>
    <w:lsdException w:unhideWhenUsed="0" w:uiPriority="39" w:name="List Continue 2"/>
    <w:lsdException w:unhideWhenUsed="0" w:uiPriority="39" w:name="List Continue 3"/>
    <w:lsdException w:unhideWhenUsed="0" w:uiPriority="39" w:name="List Continue 4"/>
    <w:lsdException w:unhideWhenUsed="0" w:uiPriority="39" w:name="List Continue 5"/>
    <w:lsdException w:unhideWhenUsed="0" w:uiPriority="39" w:name="Message Header"/>
    <w:lsdException w:qFormat="1" w:unhideWhenUsed="0" w:uiPriority="39" w:name="Subtitle"/>
    <w:lsdException w:unhideWhenUsed="0" w:uiPriority="39" w:name="Salutation"/>
    <w:lsdException w:unhideWhenUsed="0" w:uiPriority="39" w:name="Date"/>
    <w:lsdException w:unhideWhenUsed="0" w:uiPriority="39" w:name="Body Text First Indent"/>
    <w:lsdException w:unhideWhenUsed="0" w:uiPriority="39" w:name="Body Text First Indent 2"/>
    <w:lsdException w:unhideWhenUsed="0" w:uiPriority="39" w:name="Note Heading"/>
    <w:lsdException w:unhideWhenUsed="0" w:uiPriority="39" w:name="Body Text 2"/>
    <w:lsdException w:unhideWhenUsed="0" w:uiPriority="39" w:name="Body Text 3"/>
    <w:lsdException w:unhideWhenUsed="0" w:uiPriority="39" w:name="Body Text Indent 2"/>
    <w:lsdException w:unhideWhenUsed="0" w:uiPriority="39" w:name="Body Text Indent 3"/>
    <w:lsdException w:unhideWhenUsed="0" w:uiPriority="39" w:name="Block Text"/>
    <w:lsdException w:unhideWhenUsed="0" w:uiPriority="39" w:name="Hyperlink"/>
    <w:lsdException w:unhideWhenUsed="0" w:uiPriority="39" w:name="FollowedHyperlink"/>
    <w:lsdException w:qFormat="1" w:unhideWhenUsed="0" w:uiPriority="39" w:name="Strong"/>
    <w:lsdException w:qFormat="1" w:unhideWhenUsed="0" w:uiPriority="39" w:name="Emphasis"/>
    <w:lsdException w:unhideWhenUsed="0" w:uiPriority="39" w:name="Document Map"/>
    <w:lsdException w:unhideWhenUsed="0" w:uiPriority="39" w:name="Plain Text"/>
    <w:lsdException w:unhideWhenUsed="0" w:uiPriority="39" w:name="E-mail Signature"/>
    <w:lsdException w:unhideWhenUsed="0" w:uiPriority="39" w:name="Normal (Web)"/>
    <w:lsdException w:unhideWhenUsed="0" w:uiPriority="39" w:name="HTML Acronym"/>
    <w:lsdException w:unhideWhenUsed="0" w:uiPriority="39" w:name="HTML Address"/>
    <w:lsdException w:unhideWhenUsed="0" w:uiPriority="39" w:name="HTML Cite"/>
    <w:lsdException w:unhideWhenUsed="0" w:uiPriority="39" w:name="HTML Code"/>
    <w:lsdException w:unhideWhenUsed="0" w:uiPriority="39" w:name="HTML Definition"/>
    <w:lsdException w:unhideWhenUsed="0" w:uiPriority="39" w:name="HTML Keyboard"/>
    <w:lsdException w:unhideWhenUsed="0" w:uiPriority="39" w:name="HTML Preformatted"/>
    <w:lsdException w:unhideWhenUsed="0" w:uiPriority="39" w:name="HTML Sample"/>
    <w:lsdException w:unhideWhenUsed="0" w:uiPriority="39" w:name="HTML Typewriter"/>
    <w:lsdException w:unhideWhenUsed="0" w:uiPriority="39" w:name="HTML Variable"/>
    <w:lsdException w:unhideWhenUsed="0" w:uiPriority="39" w:name="Normal Table"/>
    <w:lsdException w:unhideWhenUsed="0" w:uiPriority="39" w:name="annotation subject"/>
    <w:lsdException w:unhideWhenUsed="0" w:uiPriority="39" w:name="Table Simple 1"/>
    <w:lsdException w:unhideWhenUsed="0" w:uiPriority="39" w:name="Table Simple 2"/>
    <w:lsdException w:unhideWhenUsed="0" w:uiPriority="39" w:name="Table Simple 3"/>
    <w:lsdException w:unhideWhenUsed="0" w:uiPriority="39" w:name="Table Classic 1"/>
    <w:lsdException w:unhideWhenUsed="0" w:uiPriority="39" w:name="Table Classic 2"/>
    <w:lsdException w:unhideWhenUsed="0" w:uiPriority="39" w:name="Table Classic 3"/>
    <w:lsdException w:unhideWhenUsed="0" w:uiPriority="39" w:name="Table Classic 4"/>
    <w:lsdException w:unhideWhenUsed="0" w:uiPriority="39" w:name="Table Colorful 1"/>
    <w:lsdException w:unhideWhenUsed="0" w:uiPriority="39" w:name="Table Colorful 2"/>
    <w:lsdException w:unhideWhenUsed="0" w:uiPriority="39" w:name="Table Colorful 3"/>
    <w:lsdException w:unhideWhenUsed="0" w:uiPriority="39" w:name="Table Columns 1"/>
    <w:lsdException w:unhideWhenUsed="0" w:uiPriority="39" w:name="Table Columns 2"/>
    <w:lsdException w:unhideWhenUsed="0" w:uiPriority="39" w:name="Table Columns 3"/>
    <w:lsdException w:unhideWhenUsed="0" w:uiPriority="39" w:name="Table Columns 4"/>
    <w:lsdException w:unhideWhenUsed="0" w:uiPriority="39" w:name="Table Columns 5"/>
    <w:lsdException w:unhideWhenUsed="0" w:uiPriority="39" w:name="Table Grid 1"/>
    <w:lsdException w:unhideWhenUsed="0" w:uiPriority="39" w:name="Table Grid 2"/>
    <w:lsdException w:unhideWhenUsed="0" w:uiPriority="39" w:name="Table Grid 3"/>
    <w:lsdException w:unhideWhenUsed="0" w:uiPriority="39" w:name="Table Grid 4"/>
    <w:lsdException w:unhideWhenUsed="0" w:uiPriority="39" w:name="Table Grid 5"/>
    <w:lsdException w:unhideWhenUsed="0" w:uiPriority="39" w:name="Table Grid 6"/>
    <w:lsdException w:unhideWhenUsed="0" w:uiPriority="39" w:name="Table Grid 7"/>
    <w:lsdException w:unhideWhenUsed="0" w:uiPriority="39" w:name="Table Grid 8"/>
    <w:lsdException w:unhideWhenUsed="0" w:uiPriority="39" w:name="Table List 1"/>
    <w:lsdException w:unhideWhenUsed="0" w:uiPriority="39" w:name="Table List 2"/>
    <w:lsdException w:unhideWhenUsed="0" w:uiPriority="39" w:name="Table List 3"/>
    <w:lsdException w:unhideWhenUsed="0" w:uiPriority="39" w:name="Table List 4"/>
    <w:lsdException w:unhideWhenUsed="0" w:uiPriority="39" w:name="Table List 5"/>
    <w:lsdException w:unhideWhenUsed="0" w:uiPriority="39" w:name="Table List 6"/>
    <w:lsdException w:unhideWhenUsed="0" w:uiPriority="39" w:name="Table List 7"/>
    <w:lsdException w:unhideWhenUsed="0" w:uiPriority="39" w:name="Table List 8"/>
    <w:lsdException w:unhideWhenUsed="0" w:uiPriority="39" w:name="Table 3D effects 1"/>
    <w:lsdException w:unhideWhenUsed="0" w:uiPriority="39" w:name="Table 3D effects 2"/>
    <w:lsdException w:unhideWhenUsed="0" w:uiPriority="39" w:name="Table 3D effects 3"/>
    <w:lsdException w:unhideWhenUsed="0" w:uiPriority="39" w:name="Table Contemporary"/>
    <w:lsdException w:unhideWhenUsed="0" w:uiPriority="39" w:name="Table Elegant"/>
    <w:lsdException w:unhideWhenUsed="0" w:uiPriority="39" w:name="Table Professional"/>
    <w:lsdException w:unhideWhenUsed="0" w:uiPriority="39" w:name="Table Subtle 1"/>
    <w:lsdException w:unhideWhenUsed="0" w:uiPriority="39" w:name="Table Subtle 2"/>
    <w:lsdException w:unhideWhenUsed="0" w:uiPriority="39" w:name="Table Web 1"/>
    <w:lsdException w:unhideWhenUsed="0" w:uiPriority="39" w:name="Table Web 2"/>
    <w:lsdException w:unhideWhenUsed="0" w:uiPriority="39" w:name="Table Web 3"/>
    <w:lsdException w:unhideWhenUsed="0" w:uiPriority="39" w:name="Balloon Text"/>
    <w:lsdException w:unhideWhenUsed="0" w:uiPriority="39" w:name="Table Grid"/>
    <w:lsdException w:unhideWhenUsed="0" w:uiPriority="39" w:name="Table Theme"/>
    <w:lsdException w:unhideWhenUsed="0" w:uiPriority="39" w:name="Placeholder Text"/>
    <w:lsdException w:qFormat="1" w:unhideWhenUsed="0" w:uiPriority="39" w:name="No Spacing"/>
    <w:lsdException w:unhideWhenUsed="0" w:uiPriority="39" w:name="Light Shading"/>
    <w:lsdException w:unhideWhenUsed="0" w:uiPriority="39" w:name="Light List"/>
    <w:lsdException w:unhideWhenUsed="0" w:uiPriority="39" w:name="Light Grid"/>
    <w:lsdException w:unhideWhenUsed="0" w:uiPriority="39" w:name="Medium Shading 1"/>
    <w:lsdException w:unhideWhenUsed="0" w:uiPriority="39" w:name="Medium Shading 2"/>
    <w:lsdException w:unhideWhenUsed="0" w:uiPriority="39" w:name="Medium List 1"/>
    <w:lsdException w:unhideWhenUsed="0" w:uiPriority="39" w:name="Medium List 2"/>
    <w:lsdException w:unhideWhenUsed="0" w:uiPriority="39" w:name="Medium Grid 1"/>
    <w:lsdException w:unhideWhenUsed="0" w:uiPriority="39" w:name="Medium Grid 2"/>
    <w:lsdException w:unhideWhenUsed="0" w:uiPriority="39" w:name="Medium Grid 3"/>
    <w:lsdException w:unhideWhenUsed="0" w:uiPriority="39" w:name="Dark List"/>
    <w:lsdException w:unhideWhenUsed="0" w:uiPriority="39" w:name="Colorful Shading"/>
    <w:lsdException w:unhideWhenUsed="0" w:uiPriority="39" w:name="Colorful List"/>
    <w:lsdException w:unhideWhenUsed="0" w:uiPriority="39" w:name="Colorful Grid"/>
    <w:lsdException w:unhideWhenUsed="0" w:uiPriority="39" w:name="Light Shading Accent 1"/>
    <w:lsdException w:unhideWhenUsed="0" w:uiPriority="39" w:name="Light List Accent 1"/>
    <w:lsdException w:unhideWhenUsed="0" w:uiPriority="39" w:name="Light Grid Accent 1"/>
    <w:lsdException w:unhideWhenUsed="0" w:uiPriority="39" w:name="Medium Shading 1 Accent 1"/>
    <w:lsdException w:unhideWhenUsed="0" w:uiPriority="39" w:name="Medium Shading 2 Accent 1"/>
    <w:lsdException w:unhideWhenUsed="0" w:uiPriority="39" w:name="Medium List 1 Accent 1"/>
    <w:lsdException w:qFormat="1" w:unhideWhenUsed="0" w:uiPriority="39" w:name="List Paragraph"/>
    <w:lsdException w:qFormat="1" w:unhideWhenUsed="0" w:uiPriority="39" w:name="Quote"/>
    <w:lsdException w:qFormat="1" w:unhideWhenUsed="0" w:uiPriority="39" w:name="Intense Quote"/>
    <w:lsdException w:unhideWhenUsed="0" w:uiPriority="39" w:name="Medium List 2 Accent 1"/>
    <w:lsdException w:unhideWhenUsed="0" w:uiPriority="39" w:name="Medium Grid 1 Accent 1"/>
    <w:lsdException w:unhideWhenUsed="0" w:uiPriority="39" w:name="Medium Grid 2 Accent 1"/>
    <w:lsdException w:unhideWhenUsed="0" w:uiPriority="39" w:name="Medium Grid 3 Accent 1"/>
    <w:lsdException w:unhideWhenUsed="0" w:uiPriority="39" w:name="Dark List Accent 1"/>
    <w:lsdException w:unhideWhenUsed="0" w:uiPriority="39" w:name="Colorful Shading Accent 1"/>
    <w:lsdException w:unhideWhenUsed="0" w:uiPriority="39" w:name="Colorful List Accent 1"/>
    <w:lsdException w:unhideWhenUsed="0" w:uiPriority="39" w:name="Colorful Grid Accent 1"/>
    <w:lsdException w:unhideWhenUsed="0" w:uiPriority="39" w:name="Light Shading Accent 2"/>
    <w:lsdException w:unhideWhenUsed="0" w:uiPriority="39" w:name="Light List Accent 2"/>
    <w:lsdException w:unhideWhenUsed="0" w:uiPriority="39" w:name="Light Grid Accent 2"/>
    <w:lsdException w:unhideWhenUsed="0" w:uiPriority="39" w:name="Medium Shading 1 Accent 2"/>
    <w:lsdException w:unhideWhenUsed="0" w:uiPriority="39" w:name="Medium Shading 2 Accent 2"/>
    <w:lsdException w:unhideWhenUsed="0" w:uiPriority="39" w:name="Medium List 1 Accent 2"/>
    <w:lsdException w:unhideWhenUsed="0" w:uiPriority="39" w:name="Medium List 2 Accent 2"/>
    <w:lsdException w:unhideWhenUsed="0" w:uiPriority="39" w:name="Medium Grid 1 Accent 2"/>
    <w:lsdException w:unhideWhenUsed="0" w:uiPriority="39" w:name="Medium Grid 2 Accent 2"/>
    <w:lsdException w:unhideWhenUsed="0" w:uiPriority="39" w:name="Medium Grid 3 Accent 2"/>
    <w:lsdException w:unhideWhenUsed="0" w:uiPriority="39" w:name="Dark List Accent 2"/>
    <w:lsdException w:unhideWhenUsed="0" w:uiPriority="39" w:name="Colorful Shading Accent 2"/>
    <w:lsdException w:unhideWhenUsed="0" w:uiPriority="39" w:name="Colorful List Accent 2"/>
    <w:lsdException w:unhideWhenUsed="0" w:uiPriority="39" w:name="Colorful Grid Accent 2"/>
    <w:lsdException w:unhideWhenUsed="0" w:uiPriority="39" w:name="Light Shading Accent 3"/>
    <w:lsdException w:unhideWhenUsed="0" w:uiPriority="39" w:name="Light List Accent 3"/>
    <w:lsdException w:unhideWhenUsed="0" w:uiPriority="39" w:name="Light Grid Accent 3"/>
    <w:lsdException w:unhideWhenUsed="0" w:uiPriority="39" w:name="Medium Shading 1 Accent 3"/>
    <w:lsdException w:unhideWhenUsed="0" w:uiPriority="39" w:name="Medium Shading 2 Accent 3"/>
    <w:lsdException w:unhideWhenUsed="0" w:uiPriority="39" w:name="Medium List 1 Accent 3"/>
    <w:lsdException w:unhideWhenUsed="0" w:uiPriority="39" w:name="Medium List 2 Accent 3"/>
    <w:lsdException w:unhideWhenUsed="0" w:uiPriority="39" w:name="Medium Grid 1 Accent 3"/>
    <w:lsdException w:unhideWhenUsed="0" w:uiPriority="39" w:name="Medium Grid 2 Accent 3"/>
    <w:lsdException w:unhideWhenUsed="0" w:uiPriority="39" w:name="Medium Grid 3 Accent 3"/>
    <w:lsdException w:unhideWhenUsed="0" w:uiPriority="39" w:name="Dark List Accent 3"/>
    <w:lsdException w:unhideWhenUsed="0" w:uiPriority="39" w:name="Colorful Shading Accent 3"/>
    <w:lsdException w:unhideWhenUsed="0" w:uiPriority="39" w:name="Colorful List Accent 3"/>
    <w:lsdException w:unhideWhenUsed="0" w:uiPriority="39" w:name="Colorful Grid Accent 3"/>
    <w:lsdException w:unhideWhenUsed="0" w:uiPriority="39" w:name="Light Shading Accent 4"/>
    <w:lsdException w:unhideWhenUsed="0" w:uiPriority="39" w:name="Light List Accent 4"/>
    <w:lsdException w:unhideWhenUsed="0" w:uiPriority="39" w:name="Light Grid Accent 4"/>
    <w:lsdException w:unhideWhenUsed="0" w:uiPriority="39" w:name="Medium Shading 1 Accent 4"/>
    <w:lsdException w:unhideWhenUsed="0" w:uiPriority="39" w:name="Medium Shading 2 Accent 4"/>
    <w:lsdException w:unhideWhenUsed="0" w:uiPriority="39" w:name="Medium List 1 Accent 4"/>
    <w:lsdException w:unhideWhenUsed="0" w:uiPriority="39" w:name="Medium List 2 Accent 4"/>
    <w:lsdException w:unhideWhenUsed="0" w:uiPriority="39" w:name="Medium Grid 1 Accent 4"/>
    <w:lsdException w:unhideWhenUsed="0" w:uiPriority="39" w:name="Medium Grid 2 Accent 4"/>
    <w:lsdException w:unhideWhenUsed="0" w:uiPriority="39" w:name="Medium Grid 3 Accent 4"/>
    <w:lsdException w:unhideWhenUsed="0" w:uiPriority="39" w:name="Dark List Accent 4"/>
    <w:lsdException w:unhideWhenUsed="0" w:uiPriority="39" w:name="Colorful Shading Accent 4"/>
    <w:lsdException w:unhideWhenUsed="0" w:uiPriority="39" w:name="Colorful List Accent 4"/>
    <w:lsdException w:unhideWhenUsed="0" w:uiPriority="39" w:name="Colorful Grid Accent 4"/>
    <w:lsdException w:unhideWhenUsed="0" w:uiPriority="39" w:name="Light Shading Accent 5"/>
    <w:lsdException w:unhideWhenUsed="0" w:uiPriority="39" w:name="Light List Accent 5"/>
    <w:lsdException w:unhideWhenUsed="0" w:uiPriority="39" w:name="Light Grid Accent 5"/>
    <w:lsdException w:unhideWhenUsed="0" w:uiPriority="39" w:name="Medium Shading 1 Accent 5"/>
    <w:lsdException w:unhideWhenUsed="0" w:uiPriority="39" w:name="Medium Shading 2 Accent 5"/>
    <w:lsdException w:unhideWhenUsed="0" w:uiPriority="39" w:name="Medium List 1 Accent 5"/>
    <w:lsdException w:unhideWhenUsed="0" w:uiPriority="39" w:name="Medium List 2 Accent 5"/>
    <w:lsdException w:unhideWhenUsed="0" w:uiPriority="39" w:name="Medium Grid 1 Accent 5"/>
    <w:lsdException w:unhideWhenUsed="0" w:uiPriority="39" w:name="Medium Grid 2 Accent 5"/>
    <w:lsdException w:unhideWhenUsed="0" w:uiPriority="39" w:name="Medium Grid 3 Accent 5"/>
    <w:lsdException w:unhideWhenUsed="0" w:uiPriority="39" w:name="Dark List Accent 5"/>
    <w:lsdException w:unhideWhenUsed="0" w:uiPriority="39" w:name="Colorful Shading Accent 5"/>
    <w:lsdException w:unhideWhenUsed="0" w:uiPriority="39" w:name="Colorful List Accent 5"/>
    <w:lsdException w:unhideWhenUsed="0" w:uiPriority="39" w:name="Colorful Grid Accent 5"/>
    <w:lsdException w:unhideWhenUsed="0" w:uiPriority="39" w:name="Light Shading Accent 6"/>
    <w:lsdException w:unhideWhenUsed="0" w:uiPriority="39" w:name="Light List Accent 6"/>
    <w:lsdException w:unhideWhenUsed="0" w:uiPriority="39" w:name="Light Grid Accent 6"/>
    <w:lsdException w:unhideWhenUsed="0" w:uiPriority="39" w:name="Medium Shading 1 Accent 6"/>
    <w:lsdException w:unhideWhenUsed="0" w:uiPriority="39" w:name="Medium Shading 2 Accent 6"/>
    <w:lsdException w:unhideWhenUsed="0" w:uiPriority="39" w:name="Medium List 1 Accent 6"/>
    <w:lsdException w:unhideWhenUsed="0" w:uiPriority="39" w:name="Medium List 2 Accent 6"/>
    <w:lsdException w:unhideWhenUsed="0" w:uiPriority="39" w:name="Medium Grid 1 Accent 6"/>
    <w:lsdException w:unhideWhenUsed="0" w:uiPriority="39" w:name="Medium Grid 2 Accent 6"/>
    <w:lsdException w:unhideWhenUsed="0" w:uiPriority="39" w:name="Medium Grid 3 Accent 6"/>
    <w:lsdException w:unhideWhenUsed="0" w:uiPriority="39" w:name="Dark List Accent 6"/>
    <w:lsdException w:unhideWhenUsed="0" w:uiPriority="39" w:name="Colorful Shading Accent 6"/>
    <w:lsdException w:unhideWhenUsed="0" w:uiPriority="39" w:name="Colorful List Accent 6"/>
    <w:lsdException w:unhideWhenUsed="0" w:uiPriority="39" w:name="Colorful Grid Accent 6"/>
  </w:latentStyles>
  <w:style w:type="paragraph" w:default="1" w:styleId="1">
    <w:name w:val="Normal"/>
    <w:qFormat/>
    <w:uiPriority w:val="0"/>
    <w:pPr>
      <w:widowControl w:val="0"/>
      <w:ind w:firstLine="632" w:firstLineChars="200"/>
      <w:jc w:val="both"/>
    </w:pPr>
    <w:rPr>
      <w:rFonts w:ascii="仿宋" w:hAnsi="仿宋" w:eastAsia="仿宋" w:cstheme="minorBidi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63"/>
    <w:qFormat/>
    <w:uiPriority w:val="1"/>
    <w:pPr>
      <w:keepNext/>
      <w:keepLines/>
      <w:numPr>
        <w:ilvl w:val="1"/>
        <w:numId w:val="1"/>
      </w:numPr>
      <w:ind w:firstLine="632"/>
      <w:outlineLvl w:val="0"/>
    </w:pPr>
    <w:rPr>
      <w:rFonts w:ascii="黑体" w:hAnsi="黑体" w:eastAsia="黑体"/>
      <w:bCs/>
      <w:szCs w:val="44"/>
    </w:rPr>
  </w:style>
  <w:style w:type="paragraph" w:styleId="4">
    <w:name w:val="heading 2"/>
    <w:basedOn w:val="1"/>
    <w:next w:val="1"/>
    <w:link w:val="264"/>
    <w:qFormat/>
    <w:uiPriority w:val="2"/>
    <w:pPr>
      <w:numPr>
        <w:ilvl w:val="2"/>
        <w:numId w:val="1"/>
      </w:numPr>
      <w:ind w:firstLine="632"/>
      <w:outlineLvl w:val="1"/>
    </w:pPr>
    <w:rPr>
      <w:rFonts w:ascii="楷体" w:hAnsi="楷体" w:eastAsia="楷体" w:cstheme="majorBidi"/>
      <w:bCs/>
    </w:rPr>
  </w:style>
  <w:style w:type="paragraph" w:styleId="5">
    <w:name w:val="heading 3"/>
    <w:basedOn w:val="1"/>
    <w:next w:val="1"/>
    <w:link w:val="265"/>
    <w:qFormat/>
    <w:uiPriority w:val="3"/>
    <w:pPr>
      <w:numPr>
        <w:ilvl w:val="3"/>
        <w:numId w:val="1"/>
      </w:numPr>
      <w:ind w:firstLine="632"/>
      <w:outlineLvl w:val="2"/>
    </w:pPr>
    <w:rPr>
      <w:bCs/>
    </w:rPr>
  </w:style>
  <w:style w:type="paragraph" w:styleId="6">
    <w:name w:val="heading 4"/>
    <w:basedOn w:val="1"/>
    <w:next w:val="1"/>
    <w:link w:val="266"/>
    <w:qFormat/>
    <w:uiPriority w:val="4"/>
    <w:pPr>
      <w:numPr>
        <w:ilvl w:val="4"/>
        <w:numId w:val="1"/>
      </w:numPr>
      <w:ind w:firstLine="632"/>
      <w:outlineLvl w:val="3"/>
    </w:pPr>
    <w:rPr>
      <w:rFonts w:cstheme="majorBidi"/>
      <w:bCs/>
      <w:szCs w:val="28"/>
    </w:rPr>
  </w:style>
  <w:style w:type="paragraph" w:styleId="7">
    <w:name w:val="heading 5"/>
    <w:basedOn w:val="1"/>
    <w:link w:val="257"/>
    <w:qFormat/>
    <w:uiPriority w:val="8"/>
    <w:pPr>
      <w:numPr>
        <w:ilvl w:val="5"/>
        <w:numId w:val="1"/>
      </w:numPr>
      <w:ind w:left="316" w:hangingChars="100" w:firstLine="316"/>
      <w:outlineLvl w:val="4"/>
    </w:pPr>
    <w:rPr>
      <w:bCs/>
      <w:szCs w:val="28"/>
    </w:rPr>
  </w:style>
  <w:style w:type="paragraph" w:styleId="8">
    <w:name w:val="heading 6"/>
    <w:basedOn w:val="1"/>
    <w:next w:val="1"/>
    <w:link w:val="280"/>
    <w:semiHidden/>
    <w:qFormat/>
    <w:uiPriority w:val="3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281"/>
    <w:semiHidden/>
    <w:qFormat/>
    <w:uiPriority w:val="3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282"/>
    <w:semiHidden/>
    <w:qFormat/>
    <w:uiPriority w:val="3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283"/>
    <w:semiHidden/>
    <w:qFormat/>
    <w:uiPriority w:val="3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32">
    <w:name w:val="Default Paragraph Font"/>
    <w:semiHidden/>
    <w:uiPriority w:val="39"/>
  </w:style>
  <w:style w:type="table" w:default="1" w:styleId="89">
    <w:name w:val="Normal Table"/>
    <w:semiHidden/>
    <w:uiPriority w:val="3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90"/>
    <w:semiHidden/>
    <w:uiPriority w:val="3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="632" w:firstLineChars="200"/>
    </w:pPr>
    <w:rPr>
      <w:rFonts w:ascii="Courier New" w:hAnsi="Courier New" w:eastAsia="宋体" w:cs="Courier New"/>
      <w:kern w:val="0"/>
      <w:sz w:val="24"/>
      <w:szCs w:val="24"/>
      <w:lang w:val="en-US" w:eastAsia="zh-CN" w:bidi="ar-SA"/>
    </w:rPr>
  </w:style>
  <w:style w:type="paragraph" w:styleId="12">
    <w:name w:val="List 3"/>
    <w:basedOn w:val="1"/>
    <w:semiHidden/>
    <w:uiPriority w:val="39"/>
    <w:pPr>
      <w:ind w:left="1260" w:hanging="420"/>
      <w:contextualSpacing/>
    </w:pPr>
  </w:style>
  <w:style w:type="paragraph" w:styleId="13">
    <w:name w:val="toc 7"/>
    <w:basedOn w:val="1"/>
    <w:next w:val="1"/>
    <w:autoRedefine/>
    <w:semiHidden/>
    <w:uiPriority w:val="39"/>
    <w:pPr>
      <w:ind w:left="2520"/>
    </w:pPr>
  </w:style>
  <w:style w:type="paragraph" w:styleId="14">
    <w:name w:val="List Number 2"/>
    <w:basedOn w:val="1"/>
    <w:semiHidden/>
    <w:uiPriority w:val="39"/>
    <w:pPr>
      <w:numPr>
        <w:ilvl w:val="0"/>
        <w:numId w:val="2"/>
      </w:numPr>
      <w:contextualSpacing/>
    </w:pPr>
  </w:style>
  <w:style w:type="paragraph" w:styleId="15">
    <w:name w:val="table of authorities"/>
    <w:basedOn w:val="1"/>
    <w:next w:val="1"/>
    <w:semiHidden/>
    <w:uiPriority w:val="39"/>
    <w:pPr>
      <w:ind w:left="420" w:firstLine="0"/>
    </w:pPr>
  </w:style>
  <w:style w:type="paragraph" w:styleId="16">
    <w:name w:val="Note Heading"/>
    <w:basedOn w:val="1"/>
    <w:next w:val="1"/>
    <w:link w:val="428"/>
    <w:semiHidden/>
    <w:uiPriority w:val="39"/>
    <w:pPr>
      <w:jc w:val="center"/>
    </w:pPr>
  </w:style>
  <w:style w:type="paragraph" w:styleId="17">
    <w:name w:val="List Bullet 4"/>
    <w:basedOn w:val="1"/>
    <w:semiHidden/>
    <w:uiPriority w:val="39"/>
    <w:pPr>
      <w:numPr>
        <w:ilvl w:val="0"/>
        <w:numId w:val="3"/>
      </w:numPr>
      <w:contextualSpacing/>
    </w:pPr>
  </w:style>
  <w:style w:type="paragraph" w:styleId="18">
    <w:name w:val="index 8"/>
    <w:basedOn w:val="1"/>
    <w:next w:val="1"/>
    <w:autoRedefine/>
    <w:semiHidden/>
    <w:uiPriority w:val="39"/>
    <w:pPr>
      <w:ind w:left="2940" w:firstLine="0"/>
    </w:pPr>
  </w:style>
  <w:style w:type="paragraph" w:styleId="19">
    <w:name w:val="E-mail Signature"/>
    <w:basedOn w:val="1"/>
    <w:link w:val="288"/>
    <w:semiHidden/>
    <w:uiPriority w:val="39"/>
  </w:style>
  <w:style w:type="paragraph" w:styleId="20">
    <w:name w:val="List Number"/>
    <w:basedOn w:val="1"/>
    <w:semiHidden/>
    <w:uiPriority w:val="39"/>
    <w:pPr>
      <w:numPr>
        <w:ilvl w:val="0"/>
        <w:numId w:val="4"/>
      </w:numPr>
      <w:contextualSpacing/>
    </w:pPr>
  </w:style>
  <w:style w:type="paragraph" w:styleId="21">
    <w:name w:val="Normal Indent"/>
    <w:basedOn w:val="1"/>
    <w:semiHidden/>
    <w:uiPriority w:val="39"/>
    <w:pPr>
      <w:ind w:firstLine="420"/>
    </w:pPr>
  </w:style>
  <w:style w:type="paragraph" w:styleId="22">
    <w:name w:val="caption"/>
    <w:basedOn w:val="1"/>
    <w:next w:val="1"/>
    <w:semiHidden/>
    <w:qFormat/>
    <w:uiPriority w:val="39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autoRedefine/>
    <w:semiHidden/>
    <w:uiPriority w:val="39"/>
    <w:pPr>
      <w:ind w:left="1680" w:firstLine="0"/>
    </w:pPr>
  </w:style>
  <w:style w:type="paragraph" w:styleId="24">
    <w:name w:val="List Bullet"/>
    <w:basedOn w:val="1"/>
    <w:semiHidden/>
    <w:uiPriority w:val="39"/>
    <w:pPr>
      <w:numPr>
        <w:ilvl w:val="0"/>
        <w:numId w:val="5"/>
      </w:numPr>
      <w:contextualSpacing/>
    </w:pPr>
  </w:style>
  <w:style w:type="paragraph" w:styleId="25">
    <w:name w:val="envelope address"/>
    <w:basedOn w:val="1"/>
    <w:semiHidden/>
    <w:uiPriority w:val="39"/>
    <w:pPr>
      <w:framePr w:w="7920" w:h="1980" w:hRule="exact" w:hSpace="180" w:wrap="auto" w:vAnchor="margin" w:hAnchor="page" w:xAlign="center" w:yAlign="bottom"/>
      <w:snapToGrid w:val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407"/>
    <w:semiHidden/>
    <w:uiPriority w:val="39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semiHidden/>
    <w:uiPriority w:val="39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link w:val="300"/>
    <w:semiHidden/>
    <w:uiPriority w:val="39"/>
    <w:pPr>
      <w:jc w:val="left"/>
    </w:pPr>
  </w:style>
  <w:style w:type="paragraph" w:styleId="29">
    <w:name w:val="index 6"/>
    <w:basedOn w:val="1"/>
    <w:next w:val="1"/>
    <w:autoRedefine/>
    <w:semiHidden/>
    <w:uiPriority w:val="39"/>
    <w:pPr>
      <w:ind w:left="2100" w:firstLine="0"/>
    </w:pPr>
  </w:style>
  <w:style w:type="paragraph" w:styleId="30">
    <w:name w:val="Salutation"/>
    <w:basedOn w:val="1"/>
    <w:next w:val="1"/>
    <w:link w:val="286"/>
    <w:semiHidden/>
    <w:uiPriority w:val="39"/>
  </w:style>
  <w:style w:type="paragraph" w:styleId="31">
    <w:name w:val="Body Text 3"/>
    <w:basedOn w:val="1"/>
    <w:link w:val="420"/>
    <w:semiHidden/>
    <w:uiPriority w:val="39"/>
    <w:pPr>
      <w:spacing w:after="120"/>
    </w:pPr>
    <w:rPr>
      <w:sz w:val="16"/>
      <w:szCs w:val="16"/>
    </w:rPr>
  </w:style>
  <w:style w:type="paragraph" w:styleId="32">
    <w:name w:val="Closing"/>
    <w:basedOn w:val="1"/>
    <w:link w:val="292"/>
    <w:semiHidden/>
    <w:uiPriority w:val="39"/>
    <w:pPr>
      <w:ind w:left="4320"/>
    </w:pPr>
  </w:style>
  <w:style w:type="paragraph" w:styleId="33">
    <w:name w:val="List Bullet 3"/>
    <w:basedOn w:val="1"/>
    <w:semiHidden/>
    <w:uiPriority w:val="39"/>
    <w:pPr>
      <w:numPr>
        <w:ilvl w:val="0"/>
        <w:numId w:val="6"/>
      </w:numPr>
      <w:contextualSpacing/>
    </w:pPr>
  </w:style>
  <w:style w:type="paragraph" w:styleId="34">
    <w:name w:val="Body Text"/>
    <w:basedOn w:val="1"/>
    <w:link w:val="418"/>
    <w:semiHidden/>
    <w:uiPriority w:val="39"/>
    <w:pPr>
      <w:spacing w:after="120"/>
    </w:pPr>
  </w:style>
  <w:style w:type="paragraph" w:styleId="35">
    <w:name w:val="Body Text Indent"/>
    <w:basedOn w:val="1"/>
    <w:link w:val="422"/>
    <w:semiHidden/>
    <w:uiPriority w:val="39"/>
    <w:pPr>
      <w:spacing w:after="120"/>
      <w:ind w:left="420"/>
    </w:pPr>
  </w:style>
  <w:style w:type="paragraph" w:styleId="36">
    <w:name w:val="List Number 3"/>
    <w:basedOn w:val="1"/>
    <w:semiHidden/>
    <w:uiPriority w:val="39"/>
    <w:pPr>
      <w:numPr>
        <w:ilvl w:val="0"/>
        <w:numId w:val="7"/>
      </w:numPr>
      <w:contextualSpacing/>
    </w:pPr>
  </w:style>
  <w:style w:type="paragraph" w:styleId="37">
    <w:name w:val="List 2"/>
    <w:basedOn w:val="1"/>
    <w:semiHidden/>
    <w:uiPriority w:val="39"/>
    <w:pPr>
      <w:ind w:left="840" w:hanging="420"/>
      <w:contextualSpacing/>
    </w:pPr>
  </w:style>
  <w:style w:type="paragraph" w:styleId="38">
    <w:name w:val="List Continue"/>
    <w:basedOn w:val="1"/>
    <w:semiHidden/>
    <w:uiPriority w:val="39"/>
    <w:pPr>
      <w:spacing w:after="120"/>
      <w:ind w:left="420"/>
      <w:contextualSpacing/>
    </w:pPr>
  </w:style>
  <w:style w:type="paragraph" w:styleId="39">
    <w:name w:val="Block Text"/>
    <w:basedOn w:val="1"/>
    <w:semiHidden/>
    <w:uiPriority w:val="39"/>
    <w:pPr>
      <w:spacing w:after="120"/>
      <w:ind w:left="1440" w:right="1440"/>
    </w:pPr>
  </w:style>
  <w:style w:type="paragraph" w:styleId="40">
    <w:name w:val="List Bullet 2"/>
    <w:basedOn w:val="1"/>
    <w:semiHidden/>
    <w:uiPriority w:val="39"/>
    <w:pPr>
      <w:numPr>
        <w:ilvl w:val="0"/>
        <w:numId w:val="8"/>
      </w:numPr>
      <w:contextualSpacing/>
    </w:pPr>
  </w:style>
  <w:style w:type="paragraph" w:styleId="41">
    <w:name w:val="HTML Address"/>
    <w:basedOn w:val="1"/>
    <w:link w:val="277"/>
    <w:semiHidden/>
    <w:uiPriority w:val="39"/>
    <w:rPr>
      <w:i/>
      <w:iCs/>
    </w:rPr>
  </w:style>
  <w:style w:type="paragraph" w:styleId="42">
    <w:name w:val="index 4"/>
    <w:basedOn w:val="1"/>
    <w:next w:val="1"/>
    <w:autoRedefine/>
    <w:semiHidden/>
    <w:uiPriority w:val="39"/>
    <w:pPr>
      <w:ind w:left="1260" w:firstLine="0"/>
    </w:pPr>
  </w:style>
  <w:style w:type="paragraph" w:styleId="43">
    <w:name w:val="toc 5"/>
    <w:basedOn w:val="1"/>
    <w:next w:val="1"/>
    <w:autoRedefine/>
    <w:semiHidden/>
    <w:uiPriority w:val="39"/>
    <w:pPr>
      <w:ind w:left="1680"/>
    </w:pPr>
  </w:style>
  <w:style w:type="paragraph" w:styleId="44">
    <w:name w:val="toc 3"/>
    <w:basedOn w:val="1"/>
    <w:next w:val="1"/>
    <w:autoRedefine/>
    <w:semiHidden/>
    <w:uiPriority w:val="39"/>
    <w:pPr>
      <w:ind w:left="840"/>
    </w:pPr>
  </w:style>
  <w:style w:type="paragraph" w:styleId="45">
    <w:name w:val="Plain Text"/>
    <w:basedOn w:val="1"/>
    <w:link w:val="287"/>
    <w:semiHidden/>
    <w:uiPriority w:val="39"/>
    <w:rPr>
      <w:rFonts w:hAnsi="Courier New" w:cs="Courier New" w:asciiTheme="minorEastAsia" w:eastAsiaTheme="minorEastAsia"/>
    </w:rPr>
  </w:style>
  <w:style w:type="paragraph" w:styleId="46">
    <w:name w:val="List Bullet 5"/>
    <w:basedOn w:val="1"/>
    <w:semiHidden/>
    <w:uiPriority w:val="39"/>
    <w:pPr>
      <w:numPr>
        <w:ilvl w:val="0"/>
        <w:numId w:val="9"/>
      </w:numPr>
      <w:contextualSpacing/>
    </w:pPr>
  </w:style>
  <w:style w:type="paragraph" w:styleId="47">
    <w:name w:val="List Number 4"/>
    <w:basedOn w:val="1"/>
    <w:semiHidden/>
    <w:uiPriority w:val="39"/>
    <w:pPr>
      <w:numPr>
        <w:ilvl w:val="0"/>
        <w:numId w:val="10"/>
      </w:numPr>
      <w:contextualSpacing/>
    </w:pPr>
  </w:style>
  <w:style w:type="paragraph" w:styleId="48">
    <w:name w:val="toc 8"/>
    <w:basedOn w:val="1"/>
    <w:next w:val="1"/>
    <w:autoRedefine/>
    <w:semiHidden/>
    <w:uiPriority w:val="39"/>
    <w:pPr>
      <w:ind w:left="2940"/>
    </w:pPr>
  </w:style>
  <w:style w:type="paragraph" w:styleId="49">
    <w:name w:val="index 3"/>
    <w:basedOn w:val="1"/>
    <w:next w:val="1"/>
    <w:autoRedefine/>
    <w:semiHidden/>
    <w:uiPriority w:val="39"/>
    <w:pPr>
      <w:ind w:left="840" w:firstLine="0"/>
    </w:pPr>
  </w:style>
  <w:style w:type="paragraph" w:styleId="50">
    <w:name w:val="Date"/>
    <w:basedOn w:val="1"/>
    <w:next w:val="1"/>
    <w:link w:val="352"/>
    <w:semiHidden/>
    <w:uiPriority w:val="39"/>
  </w:style>
  <w:style w:type="paragraph" w:styleId="51">
    <w:name w:val="Body Text Indent 2"/>
    <w:basedOn w:val="1"/>
    <w:link w:val="424"/>
    <w:semiHidden/>
    <w:uiPriority w:val="39"/>
    <w:pPr>
      <w:spacing w:after="120" w:line="480" w:lineRule="auto"/>
      <w:ind w:left="420"/>
    </w:pPr>
  </w:style>
  <w:style w:type="paragraph" w:styleId="52">
    <w:name w:val="endnote text"/>
    <w:basedOn w:val="1"/>
    <w:link w:val="405"/>
    <w:semiHidden/>
    <w:uiPriority w:val="39"/>
    <w:pPr>
      <w:snapToGrid w:val="0"/>
      <w:jc w:val="left"/>
    </w:pPr>
  </w:style>
  <w:style w:type="paragraph" w:styleId="53">
    <w:name w:val="List Continue 5"/>
    <w:basedOn w:val="1"/>
    <w:semiHidden/>
    <w:uiPriority w:val="39"/>
    <w:pPr>
      <w:spacing w:after="120"/>
      <w:ind w:left="2100"/>
      <w:contextualSpacing/>
    </w:pPr>
  </w:style>
  <w:style w:type="paragraph" w:styleId="54">
    <w:name w:val="Balloon Text"/>
    <w:basedOn w:val="1"/>
    <w:link w:val="299"/>
    <w:semiHidden/>
    <w:uiPriority w:val="39"/>
    <w:rPr>
      <w:sz w:val="18"/>
      <w:szCs w:val="18"/>
    </w:rPr>
  </w:style>
  <w:style w:type="paragraph" w:styleId="55">
    <w:name w:val="footer"/>
    <w:basedOn w:val="1"/>
    <w:link w:val="259"/>
    <w:qFormat/>
    <w:uiPriority w:val="16"/>
    <w:pPr>
      <w:ind w:right="316" w:rightChars="100" w:firstLine="0" w:firstLineChars="0"/>
      <w:jc w:val="right"/>
    </w:pPr>
    <w:rPr>
      <w:rFonts w:ascii="宋体" w:hAnsi="宋体" w:eastAsia="宋体"/>
      <w:sz w:val="28"/>
      <w:szCs w:val="18"/>
    </w:rPr>
  </w:style>
  <w:style w:type="paragraph" w:styleId="56">
    <w:name w:val="envelope return"/>
    <w:basedOn w:val="1"/>
    <w:semiHidden/>
    <w:uiPriority w:val="39"/>
    <w:pPr>
      <w:snapToGrid w:val="0"/>
    </w:pPr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258"/>
    <w:qFormat/>
    <w:uiPriority w:val="15"/>
    <w:pPr>
      <w:tabs>
        <w:tab w:val="center" w:pos="4153"/>
        <w:tab w:val="right" w:pos="8306"/>
      </w:tabs>
      <w:ind w:firstLine="0" w:firstLineChars="0"/>
    </w:pPr>
    <w:rPr>
      <w:sz w:val="18"/>
      <w:szCs w:val="18"/>
    </w:rPr>
  </w:style>
  <w:style w:type="paragraph" w:styleId="58">
    <w:name w:val="Signature"/>
    <w:basedOn w:val="1"/>
    <w:link w:val="302"/>
    <w:semiHidden/>
    <w:uiPriority w:val="39"/>
    <w:pPr>
      <w:ind w:left="4320"/>
    </w:pPr>
  </w:style>
  <w:style w:type="paragraph" w:styleId="59">
    <w:name w:val="toc 1"/>
    <w:basedOn w:val="1"/>
    <w:next w:val="1"/>
    <w:autoRedefine/>
    <w:semiHidden/>
    <w:uiPriority w:val="39"/>
  </w:style>
  <w:style w:type="paragraph" w:styleId="60">
    <w:name w:val="List Continue 4"/>
    <w:basedOn w:val="1"/>
    <w:semiHidden/>
    <w:uiPriority w:val="39"/>
    <w:pPr>
      <w:spacing w:after="120"/>
      <w:ind w:left="1680"/>
      <w:contextualSpacing/>
    </w:pPr>
  </w:style>
  <w:style w:type="paragraph" w:styleId="61">
    <w:name w:val="toc 4"/>
    <w:basedOn w:val="1"/>
    <w:next w:val="1"/>
    <w:autoRedefine/>
    <w:semiHidden/>
    <w:uiPriority w:val="39"/>
    <w:pPr>
      <w:ind w:left="1260"/>
    </w:pPr>
  </w:style>
  <w:style w:type="paragraph" w:styleId="62">
    <w:name w:val="index heading"/>
    <w:basedOn w:val="1"/>
    <w:next w:val="63"/>
    <w:semiHidden/>
    <w:uiPriority w:val="39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semiHidden/>
    <w:uiPriority w:val="39"/>
    <w:pPr>
      <w:ind w:firstLine="0"/>
    </w:pPr>
  </w:style>
  <w:style w:type="paragraph" w:styleId="64">
    <w:name w:val="Subtitle"/>
    <w:basedOn w:val="1"/>
    <w:next w:val="1"/>
    <w:link w:val="289"/>
    <w:semiHidden/>
    <w:qFormat/>
    <w:uiPriority w:val="39"/>
    <w:pPr>
      <w:spacing w:before="240" w:after="60" w:line="312" w:lineRule="auto"/>
      <w:jc w:val="center"/>
      <w:outlineLvl w:val="1"/>
    </w:pPr>
    <w:rPr>
      <w:rFonts w:asciiTheme="minorHAnsi" w:hAnsiTheme="minorHAnsi" w:eastAsiaTheme="minorEastAsia"/>
      <w:b/>
      <w:bCs/>
      <w:kern w:val="28"/>
    </w:rPr>
  </w:style>
  <w:style w:type="paragraph" w:styleId="65">
    <w:name w:val="List Number 5"/>
    <w:basedOn w:val="1"/>
    <w:semiHidden/>
    <w:uiPriority w:val="39"/>
    <w:pPr>
      <w:numPr>
        <w:ilvl w:val="0"/>
        <w:numId w:val="11"/>
      </w:numPr>
      <w:contextualSpacing/>
    </w:pPr>
  </w:style>
  <w:style w:type="paragraph" w:styleId="66">
    <w:name w:val="List"/>
    <w:basedOn w:val="1"/>
    <w:semiHidden/>
    <w:uiPriority w:val="39"/>
    <w:pPr>
      <w:ind w:left="420" w:hanging="420"/>
      <w:contextualSpacing/>
    </w:pPr>
  </w:style>
  <w:style w:type="paragraph" w:styleId="67">
    <w:name w:val="footnote text"/>
    <w:basedOn w:val="1"/>
    <w:link w:val="291"/>
    <w:semiHidden/>
    <w:uiPriority w:val="39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autoRedefine/>
    <w:semiHidden/>
    <w:uiPriority w:val="39"/>
    <w:pPr>
      <w:ind w:left="2100"/>
    </w:pPr>
  </w:style>
  <w:style w:type="paragraph" w:styleId="69">
    <w:name w:val="List 5"/>
    <w:basedOn w:val="1"/>
    <w:semiHidden/>
    <w:uiPriority w:val="39"/>
    <w:pPr>
      <w:ind w:left="2100" w:hanging="420"/>
      <w:contextualSpacing/>
    </w:pPr>
  </w:style>
  <w:style w:type="paragraph" w:styleId="70">
    <w:name w:val="Body Text Indent 3"/>
    <w:basedOn w:val="1"/>
    <w:link w:val="425"/>
    <w:semiHidden/>
    <w:uiPriority w:val="39"/>
    <w:pPr>
      <w:spacing w:after="120"/>
      <w:ind w:left="420"/>
    </w:pPr>
    <w:rPr>
      <w:sz w:val="16"/>
      <w:szCs w:val="16"/>
    </w:rPr>
  </w:style>
  <w:style w:type="paragraph" w:styleId="71">
    <w:name w:val="index 7"/>
    <w:basedOn w:val="1"/>
    <w:next w:val="1"/>
    <w:autoRedefine/>
    <w:semiHidden/>
    <w:uiPriority w:val="39"/>
    <w:pPr>
      <w:ind w:left="2520" w:firstLine="0"/>
    </w:pPr>
  </w:style>
  <w:style w:type="paragraph" w:styleId="72">
    <w:name w:val="index 9"/>
    <w:basedOn w:val="1"/>
    <w:next w:val="1"/>
    <w:autoRedefine/>
    <w:semiHidden/>
    <w:uiPriority w:val="39"/>
    <w:pPr>
      <w:ind w:left="3360" w:firstLine="0"/>
    </w:pPr>
  </w:style>
  <w:style w:type="paragraph" w:styleId="73">
    <w:name w:val="table of figures"/>
    <w:basedOn w:val="1"/>
    <w:next w:val="1"/>
    <w:semiHidden/>
    <w:uiPriority w:val="39"/>
  </w:style>
  <w:style w:type="paragraph" w:styleId="74">
    <w:name w:val="toc 2"/>
    <w:basedOn w:val="1"/>
    <w:next w:val="1"/>
    <w:autoRedefine/>
    <w:semiHidden/>
    <w:uiPriority w:val="39"/>
    <w:pPr>
      <w:ind w:left="420"/>
    </w:pPr>
  </w:style>
  <w:style w:type="paragraph" w:styleId="75">
    <w:name w:val="toc 9"/>
    <w:basedOn w:val="1"/>
    <w:next w:val="1"/>
    <w:autoRedefine/>
    <w:semiHidden/>
    <w:uiPriority w:val="39"/>
    <w:pPr>
      <w:ind w:left="3360"/>
    </w:pPr>
  </w:style>
  <w:style w:type="paragraph" w:styleId="76">
    <w:name w:val="Body Text 2"/>
    <w:basedOn w:val="1"/>
    <w:link w:val="419"/>
    <w:semiHidden/>
    <w:uiPriority w:val="39"/>
    <w:pPr>
      <w:spacing w:after="120" w:line="480" w:lineRule="auto"/>
    </w:pPr>
  </w:style>
  <w:style w:type="paragraph" w:styleId="77">
    <w:name w:val="List 4"/>
    <w:basedOn w:val="1"/>
    <w:semiHidden/>
    <w:uiPriority w:val="39"/>
    <w:pPr>
      <w:ind w:left="1680" w:hanging="420"/>
      <w:contextualSpacing/>
    </w:pPr>
  </w:style>
  <w:style w:type="paragraph" w:styleId="78">
    <w:name w:val="List Continue 2"/>
    <w:basedOn w:val="1"/>
    <w:semiHidden/>
    <w:uiPriority w:val="39"/>
    <w:pPr>
      <w:spacing w:after="120"/>
      <w:ind w:left="840"/>
      <w:contextualSpacing/>
    </w:pPr>
  </w:style>
  <w:style w:type="paragraph" w:styleId="79">
    <w:name w:val="Message Header"/>
    <w:basedOn w:val="1"/>
    <w:link w:val="414"/>
    <w:semiHidden/>
    <w:uiPriority w:val="3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278"/>
    <w:semiHidden/>
    <w:uiPriority w:val="39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iPriority w:val="39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semiHidden/>
    <w:uiPriority w:val="39"/>
    <w:pPr>
      <w:spacing w:after="120"/>
      <w:ind w:left="1260"/>
      <w:contextualSpacing/>
    </w:pPr>
  </w:style>
  <w:style w:type="paragraph" w:styleId="83">
    <w:name w:val="index 2"/>
    <w:basedOn w:val="1"/>
    <w:next w:val="1"/>
    <w:autoRedefine/>
    <w:semiHidden/>
    <w:uiPriority w:val="39"/>
    <w:pPr>
      <w:ind w:left="420" w:firstLine="0"/>
    </w:pPr>
  </w:style>
  <w:style w:type="paragraph" w:styleId="84">
    <w:name w:val="Title"/>
    <w:basedOn w:val="1"/>
    <w:next w:val="85"/>
    <w:link w:val="267"/>
    <w:qFormat/>
    <w:uiPriority w:val="5"/>
    <w:pPr>
      <w:spacing w:after="579" w:afterLines="100" w:line="579" w:lineRule="exact"/>
      <w:ind w:firstLine="0" w:firstLineChars="0"/>
      <w:contextualSpacing/>
      <w:jc w:val="center"/>
      <w:outlineLvl w:val="0"/>
    </w:pPr>
    <w:rPr>
      <w:rFonts w:ascii="方正小标宋简体" w:eastAsia="方正小标宋简体" w:cstheme="majorBidi"/>
      <w:bCs/>
      <w:sz w:val="44"/>
    </w:rPr>
  </w:style>
  <w:style w:type="paragraph" w:customStyle="1" w:styleId="85">
    <w:name w:val="主送机关"/>
    <w:basedOn w:val="1"/>
    <w:next w:val="1"/>
    <w:link w:val="250"/>
    <w:qFormat/>
    <w:uiPriority w:val="6"/>
    <w:pPr>
      <w:ind w:firstLine="0" w:firstLineChars="0"/>
    </w:pPr>
  </w:style>
  <w:style w:type="paragraph" w:styleId="86">
    <w:name w:val="annotation subject"/>
    <w:basedOn w:val="28"/>
    <w:next w:val="28"/>
    <w:link w:val="301"/>
    <w:semiHidden/>
    <w:uiPriority w:val="39"/>
    <w:rPr>
      <w:b/>
      <w:bCs/>
    </w:rPr>
  </w:style>
  <w:style w:type="paragraph" w:styleId="87">
    <w:name w:val="Body Text First Indent"/>
    <w:basedOn w:val="34"/>
    <w:link w:val="421"/>
    <w:semiHidden/>
    <w:uiPriority w:val="39"/>
    <w:pPr>
      <w:ind w:firstLine="420"/>
    </w:pPr>
  </w:style>
  <w:style w:type="paragraph" w:styleId="88">
    <w:name w:val="Body Text First Indent 2"/>
    <w:basedOn w:val="35"/>
    <w:link w:val="423"/>
    <w:semiHidden/>
    <w:uiPriority w:val="39"/>
    <w:pPr>
      <w:ind w:firstLine="420"/>
    </w:pPr>
  </w:style>
  <w:style w:type="table" w:styleId="90">
    <w:name w:val="Table Grid"/>
    <w:basedOn w:val="89"/>
    <w:semiHidden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Theme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">
    <w:name w:val="Table Colorful 1"/>
    <w:basedOn w:val="89"/>
    <w:semiHidden/>
    <w:uiPriority w:val="39"/>
    <w:pPr>
      <w:widowControl w:val="0"/>
      <w:ind w:firstLine="632" w:firstLineChars="20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2"/>
    <w:basedOn w:val="89"/>
    <w:semiHidden/>
    <w:uiPriority w:val="39"/>
    <w:pPr>
      <w:widowControl w:val="0"/>
      <w:ind w:firstLine="632" w:firstLineChars="20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4">
    <w:name w:val="Table Colorful 3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5">
    <w:name w:val="Table Elegant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1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2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3"/>
    <w:basedOn w:val="89"/>
    <w:semiHidden/>
    <w:uiPriority w:val="39"/>
    <w:pPr>
      <w:widowControl w:val="0"/>
      <w:ind w:firstLine="632" w:firstLineChars="20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4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Simple 1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1">
    <w:name w:val="Table Simple 2"/>
    <w:basedOn w:val="89"/>
    <w:semiHidden/>
    <w:uiPriority w:val="39"/>
    <w:pPr>
      <w:widowControl w:val="0"/>
      <w:ind w:firstLine="632" w:firstLineChars="20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2">
    <w:name w:val="Table Simple 3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3">
    <w:name w:val="Table Subtle 1"/>
    <w:basedOn w:val="89"/>
    <w:semiHidden/>
    <w:uiPriority w:val="39"/>
    <w:pPr>
      <w:widowControl w:val="0"/>
      <w:ind w:firstLine="632" w:firstLineChars="20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Subtle 2"/>
    <w:basedOn w:val="89"/>
    <w:semiHidden/>
    <w:uiPriority w:val="39"/>
    <w:pPr>
      <w:widowControl w:val="0"/>
      <w:ind w:firstLine="632" w:firstLineChars="20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3D effects 1"/>
    <w:basedOn w:val="89"/>
    <w:semiHidden/>
    <w:uiPriority w:val="39"/>
    <w:pPr>
      <w:widowControl w:val="0"/>
      <w:ind w:firstLine="632" w:firstLineChars="20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6">
    <w:name w:val="Table 3D effects 2"/>
    <w:basedOn w:val="89"/>
    <w:semiHidden/>
    <w:uiPriority w:val="39"/>
    <w:pPr>
      <w:widowControl w:val="0"/>
      <w:ind w:firstLine="632" w:firstLineChars="2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3D effects 3"/>
    <w:basedOn w:val="89"/>
    <w:semiHidden/>
    <w:uiPriority w:val="39"/>
    <w:pPr>
      <w:widowControl w:val="0"/>
      <w:ind w:firstLine="632" w:firstLineChars="2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1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2"/>
    <w:basedOn w:val="89"/>
    <w:semiHidden/>
    <w:uiPriority w:val="39"/>
    <w:pPr>
      <w:widowControl w:val="0"/>
      <w:ind w:firstLine="632" w:firstLineChars="20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3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1">
    <w:name w:val="Table List 4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2">
    <w:name w:val="Table List 5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3">
    <w:name w:val="Table List 6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List 7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5">
    <w:name w:val="Table List 8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6">
    <w:name w:val="Table Contemporary"/>
    <w:basedOn w:val="89"/>
    <w:semiHidden/>
    <w:uiPriority w:val="39"/>
    <w:pPr>
      <w:widowControl w:val="0"/>
      <w:ind w:firstLine="632" w:firstLineChars="20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7">
    <w:name w:val="Table Columns 1"/>
    <w:basedOn w:val="89"/>
    <w:semiHidden/>
    <w:uiPriority w:val="39"/>
    <w:pPr>
      <w:widowControl w:val="0"/>
      <w:ind w:firstLine="632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2"/>
    <w:basedOn w:val="89"/>
    <w:semiHidden/>
    <w:uiPriority w:val="39"/>
    <w:pPr>
      <w:widowControl w:val="0"/>
      <w:ind w:firstLine="632" w:firstLineChars="20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3"/>
    <w:basedOn w:val="89"/>
    <w:semiHidden/>
    <w:uiPriority w:val="39"/>
    <w:pPr>
      <w:widowControl w:val="0"/>
      <w:ind w:firstLine="632" w:firstLineChars="20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0">
    <w:name w:val="Table Columns 4"/>
    <w:basedOn w:val="89"/>
    <w:semiHidden/>
    <w:uiPriority w:val="39"/>
    <w:pPr>
      <w:widowControl w:val="0"/>
      <w:ind w:firstLine="632" w:firstLineChars="20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1">
    <w:name w:val="Table Columns 5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2">
    <w:name w:val="Table Grid 1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Grid 2"/>
    <w:basedOn w:val="89"/>
    <w:semiHidden/>
    <w:uiPriority w:val="39"/>
    <w:pPr>
      <w:widowControl w:val="0"/>
      <w:ind w:firstLine="632" w:firstLineChars="20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4">
    <w:name w:val="Table Grid 3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5">
    <w:name w:val="Table Grid 4"/>
    <w:basedOn w:val="89"/>
    <w:semiHidden/>
    <w:uiPriority w:val="39"/>
    <w:pPr>
      <w:widowControl w:val="0"/>
      <w:ind w:firstLine="632" w:firstLineChars="20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6">
    <w:name w:val="Table Grid 5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6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7"/>
    <w:basedOn w:val="89"/>
    <w:semiHidden/>
    <w:uiPriority w:val="39"/>
    <w:pPr>
      <w:widowControl w:val="0"/>
      <w:ind w:firstLine="632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9">
    <w:name w:val="Table Grid 8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1"/>
    <w:basedOn w:val="89"/>
    <w:semiHidden/>
    <w:uiPriority w:val="39"/>
    <w:pPr>
      <w:widowControl w:val="0"/>
      <w:ind w:firstLine="632" w:firstLineChars="20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2"/>
    <w:basedOn w:val="89"/>
    <w:semiHidden/>
    <w:uiPriority w:val="39"/>
    <w:pPr>
      <w:widowControl w:val="0"/>
      <w:ind w:firstLine="632" w:firstLineChars="20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Web 3"/>
    <w:basedOn w:val="89"/>
    <w:semiHidden/>
    <w:uiPriority w:val="39"/>
    <w:pPr>
      <w:widowControl w:val="0"/>
      <w:ind w:firstLine="632" w:firstLineChars="20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3">
    <w:name w:val="Table Professional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Light Shading"/>
    <w:basedOn w:val="89"/>
    <w:semiHidden/>
    <w:uiPriority w:val="39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5">
    <w:name w:val="Light Shading Accent 1"/>
    <w:basedOn w:val="89"/>
    <w:semiHidden/>
    <w:uiPriority w:val="39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6">
    <w:name w:val="Light Shading Accent 2"/>
    <w:basedOn w:val="89"/>
    <w:semiHidden/>
    <w:uiPriority w:val="39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7">
    <w:name w:val="Light Shading Accent 3"/>
    <w:basedOn w:val="89"/>
    <w:semiHidden/>
    <w:uiPriority w:val="39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8">
    <w:name w:val="Light Shading Accent 4"/>
    <w:basedOn w:val="89"/>
    <w:semiHidden/>
    <w:uiPriority w:val="39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9">
    <w:name w:val="Light Shading Accent 5"/>
    <w:basedOn w:val="89"/>
    <w:semiHidden/>
    <w:uiPriority w:val="39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40">
    <w:name w:val="Light Shading Accent 6"/>
    <w:basedOn w:val="89"/>
    <w:semiHidden/>
    <w:uiPriority w:val="39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1">
    <w:name w:val="Light List"/>
    <w:basedOn w:val="89"/>
    <w:semiHidden/>
    <w:uiPriority w:val="39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2">
    <w:name w:val="Light List Accent 1"/>
    <w:basedOn w:val="89"/>
    <w:semiHidden/>
    <w:uiPriority w:val="39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3">
    <w:name w:val="Light List Accent 2"/>
    <w:basedOn w:val="89"/>
    <w:semiHidden/>
    <w:uiPriority w:val="39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4">
    <w:name w:val="Light List Accent 3"/>
    <w:basedOn w:val="89"/>
    <w:semiHidden/>
    <w:uiPriority w:val="39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5">
    <w:name w:val="Light List Accent 4"/>
    <w:basedOn w:val="89"/>
    <w:semiHidden/>
    <w:uiPriority w:val="39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6">
    <w:name w:val="Light List Accent 5"/>
    <w:basedOn w:val="89"/>
    <w:semiHidden/>
    <w:uiPriority w:val="39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7">
    <w:name w:val="Light List Accent 6"/>
    <w:basedOn w:val="89"/>
    <w:semiHidden/>
    <w:uiPriority w:val="39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8">
    <w:name w:val="Light Grid"/>
    <w:basedOn w:val="89"/>
    <w:semiHidden/>
    <w:uiPriority w:val="39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9">
    <w:name w:val="Light Grid Accent 1"/>
    <w:basedOn w:val="89"/>
    <w:semiHidden/>
    <w:uiPriority w:val="39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50">
    <w:name w:val="Light Grid Accent 2"/>
    <w:basedOn w:val="89"/>
    <w:semiHidden/>
    <w:uiPriority w:val="39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1">
    <w:name w:val="Light Grid Accent 3"/>
    <w:basedOn w:val="89"/>
    <w:semiHidden/>
    <w:uiPriority w:val="39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2">
    <w:name w:val="Light Grid Accent 4"/>
    <w:basedOn w:val="89"/>
    <w:semiHidden/>
    <w:uiPriority w:val="39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3">
    <w:name w:val="Light Grid Accent 5"/>
    <w:basedOn w:val="89"/>
    <w:semiHidden/>
    <w:uiPriority w:val="39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4">
    <w:name w:val="Light Grid Accent 6"/>
    <w:basedOn w:val="89"/>
    <w:semiHidden/>
    <w:uiPriority w:val="39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5">
    <w:name w:val="Medium Shading 1"/>
    <w:basedOn w:val="89"/>
    <w:semiHidden/>
    <w:uiPriority w:val="39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1"/>
    <w:basedOn w:val="89"/>
    <w:semiHidden/>
    <w:uiPriority w:val="39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2"/>
    <w:basedOn w:val="89"/>
    <w:semiHidden/>
    <w:uiPriority w:val="39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3"/>
    <w:basedOn w:val="89"/>
    <w:semiHidden/>
    <w:uiPriority w:val="39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4"/>
    <w:basedOn w:val="89"/>
    <w:semiHidden/>
    <w:uiPriority w:val="39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5"/>
    <w:basedOn w:val="89"/>
    <w:semiHidden/>
    <w:uiPriority w:val="39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1 Accent 6"/>
    <w:basedOn w:val="89"/>
    <w:semiHidden/>
    <w:uiPriority w:val="39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2">
    <w:name w:val="Medium Shading 2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1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2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3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4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5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Shading 2 Accent 6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9">
    <w:name w:val="Medium Lis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70">
    <w:name w:val="Medium List 1 Accen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1">
    <w:name w:val="Medium List 1 Accent 2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2">
    <w:name w:val="Medium List 1 Accent 3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3">
    <w:name w:val="Medium List 1 Accent 4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4">
    <w:name w:val="Medium List 1 Accent 5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5">
    <w:name w:val="Medium List 1 Accent 6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6">
    <w:name w:val="Medium List 2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1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2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3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4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5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List 2 Accent 6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3">
    <w:name w:val="Medium Grid 1"/>
    <w:basedOn w:val="89"/>
    <w:semiHidden/>
    <w:uiPriority w:val="39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4">
    <w:name w:val="Medium Grid 1 Accent 1"/>
    <w:basedOn w:val="89"/>
    <w:semiHidden/>
    <w:uiPriority w:val="39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5">
    <w:name w:val="Medium Grid 1 Accent 2"/>
    <w:basedOn w:val="89"/>
    <w:semiHidden/>
    <w:uiPriority w:val="39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6">
    <w:name w:val="Medium Grid 1 Accent 3"/>
    <w:basedOn w:val="89"/>
    <w:semiHidden/>
    <w:uiPriority w:val="39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7">
    <w:name w:val="Medium Grid 1 Accent 4"/>
    <w:basedOn w:val="89"/>
    <w:semiHidden/>
    <w:uiPriority w:val="39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8">
    <w:name w:val="Medium Grid 1 Accent 5"/>
    <w:basedOn w:val="89"/>
    <w:semiHidden/>
    <w:uiPriority w:val="39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9">
    <w:name w:val="Medium Grid 1 Accent 6"/>
    <w:basedOn w:val="89"/>
    <w:semiHidden/>
    <w:uiPriority w:val="39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90">
    <w:name w:val="Medium Grid 2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1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2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3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4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5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2 Accent 6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7">
    <w:name w:val="Medium Grid 3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8">
    <w:name w:val="Medium Grid 3 Accent 1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9">
    <w:name w:val="Medium Grid 3 Accent 2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200">
    <w:name w:val="Medium Grid 3 Accent 3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1">
    <w:name w:val="Medium Grid 3 Accent 4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2">
    <w:name w:val="Medium Grid 3 Accent 5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3">
    <w:name w:val="Medium Grid 3 Accent 6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4">
    <w:name w:val="Dark List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5">
    <w:name w:val="Dark List Accent 1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6">
    <w:name w:val="Dark List Accent 2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7">
    <w:name w:val="Dark List Accent 3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8">
    <w:name w:val="Dark List Accent 4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9">
    <w:name w:val="Dark List Accent 5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10">
    <w:name w:val="Dark List Accent 6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1">
    <w:name w:val="Colorful Shading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2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4">
    <w:name w:val="Colorful Shading Accent 3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5">
    <w:name w:val="Colorful Shading Accent 4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5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Shading Accent 6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8">
    <w:name w:val="Colorful List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9">
    <w:name w:val="Colorful List Accen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Colorful List Accent 2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1">
    <w:name w:val="Colorful List Accent 3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2">
    <w:name w:val="Colorful List Accent 4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3">
    <w:name w:val="Colorful List Accent 5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4">
    <w:name w:val="Colorful List Accent 6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5">
    <w:name w:val="Colorful Grid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6">
    <w:name w:val="Colorful Grid Accen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7">
    <w:name w:val="Colorful Grid Accent 2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8">
    <w:name w:val="Colorful Grid Accent 3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9">
    <w:name w:val="Colorful Grid Accent 4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30">
    <w:name w:val="Colorful Grid Accent 5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1">
    <w:name w:val="Colorful Grid Accent 6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3">
    <w:name w:val="Strong"/>
    <w:basedOn w:val="232"/>
    <w:semiHidden/>
    <w:qFormat/>
    <w:uiPriority w:val="39"/>
    <w:rPr>
      <w:b/>
      <w:bCs/>
    </w:rPr>
  </w:style>
  <w:style w:type="character" w:styleId="234">
    <w:name w:val="endnote reference"/>
    <w:basedOn w:val="232"/>
    <w:semiHidden/>
    <w:uiPriority w:val="39"/>
    <w:rPr>
      <w:vertAlign w:val="superscript"/>
    </w:rPr>
  </w:style>
  <w:style w:type="character" w:styleId="235">
    <w:name w:val="page number"/>
    <w:basedOn w:val="232"/>
    <w:semiHidden/>
    <w:uiPriority w:val="39"/>
  </w:style>
  <w:style w:type="character" w:styleId="236">
    <w:name w:val="FollowedHyperlink"/>
    <w:basedOn w:val="232"/>
    <w:semiHidden/>
    <w:uiPriority w:val="3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7">
    <w:name w:val="Emphasis"/>
    <w:basedOn w:val="232"/>
    <w:semiHidden/>
    <w:qFormat/>
    <w:uiPriority w:val="39"/>
    <w:rPr>
      <w:i/>
      <w:iCs/>
    </w:rPr>
  </w:style>
  <w:style w:type="character" w:styleId="238">
    <w:name w:val="line number"/>
    <w:basedOn w:val="232"/>
    <w:semiHidden/>
    <w:uiPriority w:val="39"/>
  </w:style>
  <w:style w:type="character" w:styleId="239">
    <w:name w:val="HTML Definition"/>
    <w:basedOn w:val="232"/>
    <w:semiHidden/>
    <w:uiPriority w:val="39"/>
    <w:rPr>
      <w:i/>
      <w:iCs/>
    </w:rPr>
  </w:style>
  <w:style w:type="character" w:styleId="240">
    <w:name w:val="HTML Typewriter"/>
    <w:basedOn w:val="232"/>
    <w:semiHidden/>
    <w:uiPriority w:val="39"/>
    <w:rPr>
      <w:rFonts w:ascii="Courier New" w:hAnsi="Courier New" w:cs="Courier New"/>
      <w:sz w:val="20"/>
      <w:szCs w:val="20"/>
    </w:rPr>
  </w:style>
  <w:style w:type="character" w:styleId="241">
    <w:name w:val="HTML Acronym"/>
    <w:basedOn w:val="232"/>
    <w:semiHidden/>
    <w:uiPriority w:val="39"/>
  </w:style>
  <w:style w:type="character" w:styleId="242">
    <w:name w:val="HTML Variable"/>
    <w:basedOn w:val="232"/>
    <w:semiHidden/>
    <w:uiPriority w:val="39"/>
    <w:rPr>
      <w:i/>
      <w:iCs/>
    </w:rPr>
  </w:style>
  <w:style w:type="character" w:styleId="243">
    <w:name w:val="Hyperlink"/>
    <w:basedOn w:val="232"/>
    <w:semiHidden/>
    <w:uiPriority w:val="3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4">
    <w:name w:val="HTML Code"/>
    <w:basedOn w:val="232"/>
    <w:semiHidden/>
    <w:uiPriority w:val="39"/>
    <w:rPr>
      <w:rFonts w:ascii="Courier New" w:hAnsi="Courier New" w:cs="Courier New"/>
      <w:sz w:val="20"/>
      <w:szCs w:val="20"/>
    </w:rPr>
  </w:style>
  <w:style w:type="character" w:styleId="245">
    <w:name w:val="annotation reference"/>
    <w:basedOn w:val="232"/>
    <w:semiHidden/>
    <w:uiPriority w:val="39"/>
    <w:rPr>
      <w:sz w:val="21"/>
      <w:szCs w:val="21"/>
    </w:rPr>
  </w:style>
  <w:style w:type="character" w:styleId="246">
    <w:name w:val="HTML Cite"/>
    <w:basedOn w:val="232"/>
    <w:semiHidden/>
    <w:uiPriority w:val="39"/>
    <w:rPr>
      <w:i/>
      <w:iCs/>
    </w:rPr>
  </w:style>
  <w:style w:type="character" w:styleId="247">
    <w:name w:val="footnote reference"/>
    <w:basedOn w:val="232"/>
    <w:semiHidden/>
    <w:uiPriority w:val="39"/>
    <w:rPr>
      <w:vertAlign w:val="superscript"/>
    </w:rPr>
  </w:style>
  <w:style w:type="character" w:styleId="248">
    <w:name w:val="HTML Keyboard"/>
    <w:basedOn w:val="232"/>
    <w:semiHidden/>
    <w:uiPriority w:val="39"/>
    <w:rPr>
      <w:rFonts w:ascii="Courier New" w:hAnsi="Courier New" w:cs="Courier New"/>
      <w:sz w:val="20"/>
      <w:szCs w:val="20"/>
    </w:rPr>
  </w:style>
  <w:style w:type="character" w:styleId="249">
    <w:name w:val="HTML Sample"/>
    <w:basedOn w:val="232"/>
    <w:semiHidden/>
    <w:uiPriority w:val="39"/>
    <w:rPr>
      <w:rFonts w:ascii="Courier New" w:hAnsi="Courier New" w:cs="Courier New"/>
    </w:rPr>
  </w:style>
  <w:style w:type="character" w:customStyle="1" w:styleId="250">
    <w:name w:val="主送机关 字符"/>
    <w:basedOn w:val="232"/>
    <w:link w:val="85"/>
    <w:uiPriority w:val="0"/>
    <w:rPr>
      <w:kern w:val="0"/>
    </w:rPr>
  </w:style>
  <w:style w:type="paragraph" w:customStyle="1" w:styleId="251">
    <w:name w:val="无公章-署名单位/成文日期"/>
    <w:basedOn w:val="1"/>
    <w:link w:val="252"/>
    <w:qFormat/>
    <w:uiPriority w:val="9"/>
    <w:pPr>
      <w:spacing w:before="579" w:beforeLines="100"/>
      <w:ind w:right="632" w:rightChars="200" w:firstLine="0" w:firstLineChars="0"/>
      <w:contextualSpacing/>
      <w:jc w:val="right"/>
      <w:outlineLvl w:val="0"/>
    </w:pPr>
  </w:style>
  <w:style w:type="character" w:customStyle="1" w:styleId="252">
    <w:name w:val="无公章-署名单位/成文日期 字符"/>
    <w:basedOn w:val="232"/>
    <w:link w:val="251"/>
    <w:uiPriority w:val="0"/>
    <w:rPr>
      <w:kern w:val="0"/>
    </w:rPr>
  </w:style>
  <w:style w:type="paragraph" w:customStyle="1" w:styleId="253">
    <w:name w:val="有公章-成文日期"/>
    <w:basedOn w:val="1"/>
    <w:next w:val="1"/>
    <w:link w:val="254"/>
    <w:qFormat/>
    <w:uiPriority w:val="11"/>
    <w:pPr>
      <w:ind w:right="1264" w:rightChars="400" w:firstLine="0" w:firstLineChars="0"/>
      <w:jc w:val="right"/>
      <w:outlineLvl w:val="0"/>
    </w:pPr>
  </w:style>
  <w:style w:type="character" w:customStyle="1" w:styleId="254">
    <w:name w:val="有公章-成文日期 字符"/>
    <w:basedOn w:val="232"/>
    <w:link w:val="253"/>
    <w:uiPriority w:val="0"/>
    <w:rPr>
      <w:kern w:val="0"/>
    </w:rPr>
  </w:style>
  <w:style w:type="paragraph" w:customStyle="1" w:styleId="255">
    <w:name w:val="附件-标题"/>
    <w:basedOn w:val="1"/>
    <w:next w:val="3"/>
    <w:link w:val="256"/>
    <w:qFormat/>
    <w:uiPriority w:val="13"/>
    <w:pPr>
      <w:spacing w:before="579" w:beforeLines="100" w:after="579" w:afterLines="100"/>
      <w:ind w:firstLine="0" w:firstLineChars="0"/>
      <w:contextualSpacing/>
      <w:jc w:val="center"/>
      <w:outlineLvl w:val="0"/>
    </w:pPr>
    <w:rPr>
      <w:rFonts w:ascii="方正小标宋简体" w:eastAsia="方正小标宋简体"/>
    </w:rPr>
  </w:style>
  <w:style w:type="character" w:customStyle="1" w:styleId="256">
    <w:name w:val="附件-标题 字符"/>
    <w:basedOn w:val="232"/>
    <w:link w:val="255"/>
    <w:uiPriority w:val="0"/>
    <w:rPr>
      <w:rFonts w:ascii="方正小标宋简体" w:eastAsia="方正小标宋简体"/>
      <w:kern w:val="0"/>
    </w:rPr>
  </w:style>
  <w:style w:type="character" w:customStyle="1" w:styleId="257">
    <w:name w:val="标题 5 字符"/>
    <w:basedOn w:val="232"/>
    <w:link w:val="7"/>
    <w:semiHidden/>
    <w:uiPriority w:val="9"/>
    <w:rPr>
      <w:bCs/>
      <w:kern w:val="0"/>
      <w:szCs w:val="28"/>
    </w:rPr>
  </w:style>
  <w:style w:type="character" w:customStyle="1" w:styleId="258">
    <w:name w:val="页眉 字符"/>
    <w:basedOn w:val="232"/>
    <w:link w:val="57"/>
    <w:uiPriority w:val="99"/>
    <w:rPr>
      <w:kern w:val="0"/>
      <w:sz w:val="18"/>
      <w:szCs w:val="18"/>
    </w:rPr>
  </w:style>
  <w:style w:type="character" w:customStyle="1" w:styleId="259">
    <w:name w:val="页脚 字符"/>
    <w:basedOn w:val="232"/>
    <w:link w:val="55"/>
    <w:uiPriority w:val="99"/>
    <w:rPr>
      <w:rFonts w:ascii="宋体" w:hAnsi="宋体" w:eastAsia="宋体"/>
      <w:kern w:val="0"/>
      <w:sz w:val="28"/>
      <w:szCs w:val="18"/>
    </w:rPr>
  </w:style>
  <w:style w:type="paragraph" w:customStyle="1" w:styleId="260">
    <w:name w:val="页脚-偶数页"/>
    <w:basedOn w:val="1"/>
    <w:link w:val="261"/>
    <w:qFormat/>
    <w:uiPriority w:val="17"/>
    <w:pPr>
      <w:ind w:left="316" w:leftChars="100" w:firstLine="0" w:firstLineChars="0"/>
      <w:jc w:val="left"/>
    </w:pPr>
    <w:rPr>
      <w:rFonts w:ascii="宋体" w:hAnsi="宋体" w:eastAsia="宋体"/>
      <w:sz w:val="28"/>
    </w:rPr>
  </w:style>
  <w:style w:type="character" w:customStyle="1" w:styleId="261">
    <w:name w:val="页脚-偶数页 字符"/>
    <w:basedOn w:val="232"/>
    <w:link w:val="260"/>
    <w:uiPriority w:val="0"/>
    <w:rPr>
      <w:rFonts w:ascii="宋体" w:hAnsi="宋体" w:eastAsia="宋体"/>
      <w:kern w:val="0"/>
      <w:sz w:val="28"/>
    </w:rPr>
  </w:style>
  <w:style w:type="paragraph" w:customStyle="1" w:styleId="262">
    <w:name w:val="附件-附件顺序号"/>
    <w:basedOn w:val="1"/>
    <w:next w:val="255"/>
    <w:qFormat/>
    <w:uiPriority w:val="12"/>
    <w:pPr>
      <w:pageBreakBefore/>
      <w:numPr>
        <w:ilvl w:val="0"/>
        <w:numId w:val="1"/>
      </w:numPr>
      <w:ind w:firstLineChars="0"/>
      <w:jc w:val="left"/>
      <w:outlineLvl w:val="0"/>
    </w:pPr>
    <w:rPr>
      <w:rFonts w:ascii="黑体" w:hAnsi="黑体" w:eastAsia="黑体"/>
    </w:rPr>
  </w:style>
  <w:style w:type="character" w:customStyle="1" w:styleId="263">
    <w:name w:val="标题 1 字符"/>
    <w:basedOn w:val="232"/>
    <w:link w:val="3"/>
    <w:uiPriority w:val="9"/>
    <w:rPr>
      <w:rFonts w:ascii="黑体" w:hAnsi="黑体" w:eastAsia="黑体"/>
      <w:bCs/>
      <w:kern w:val="0"/>
      <w:szCs w:val="44"/>
    </w:rPr>
  </w:style>
  <w:style w:type="character" w:customStyle="1" w:styleId="264">
    <w:name w:val="标题 2 字符"/>
    <w:basedOn w:val="232"/>
    <w:link w:val="4"/>
    <w:semiHidden/>
    <w:uiPriority w:val="9"/>
    <w:rPr>
      <w:rFonts w:ascii="楷体" w:hAnsi="楷体" w:eastAsia="楷体" w:cstheme="majorBidi"/>
      <w:bCs/>
      <w:kern w:val="0"/>
    </w:rPr>
  </w:style>
  <w:style w:type="character" w:customStyle="1" w:styleId="265">
    <w:name w:val="标题 3 字符"/>
    <w:basedOn w:val="232"/>
    <w:link w:val="5"/>
    <w:semiHidden/>
    <w:uiPriority w:val="9"/>
    <w:rPr>
      <w:bCs/>
      <w:kern w:val="0"/>
    </w:rPr>
  </w:style>
  <w:style w:type="character" w:customStyle="1" w:styleId="266">
    <w:name w:val="标题 4 字符"/>
    <w:basedOn w:val="232"/>
    <w:link w:val="6"/>
    <w:semiHidden/>
    <w:uiPriority w:val="9"/>
    <w:rPr>
      <w:rFonts w:cstheme="majorBidi"/>
      <w:bCs/>
      <w:kern w:val="0"/>
      <w:szCs w:val="28"/>
    </w:rPr>
  </w:style>
  <w:style w:type="character" w:customStyle="1" w:styleId="267">
    <w:name w:val="标题 字符"/>
    <w:basedOn w:val="232"/>
    <w:link w:val="84"/>
    <w:uiPriority w:val="10"/>
    <w:rPr>
      <w:rFonts w:ascii="方正小标宋简体" w:eastAsia="方正小标宋简体" w:cstheme="majorBidi"/>
      <w:bCs/>
      <w:kern w:val="0"/>
      <w:sz w:val="44"/>
    </w:rPr>
  </w:style>
  <w:style w:type="paragraph" w:customStyle="1" w:styleId="268">
    <w:name w:val="附件说明-单一附件"/>
    <w:basedOn w:val="1"/>
    <w:next w:val="251"/>
    <w:link w:val="269"/>
    <w:qFormat/>
    <w:uiPriority w:val="7"/>
    <w:pPr>
      <w:spacing w:before="579" w:beforeLines="100"/>
      <w:ind w:left="1580" w:leftChars="200" w:hanging="948" w:hangingChars="300"/>
    </w:pPr>
  </w:style>
  <w:style w:type="character" w:customStyle="1" w:styleId="269">
    <w:name w:val="附件说明-单一附件 字符"/>
    <w:basedOn w:val="232"/>
    <w:link w:val="268"/>
    <w:uiPriority w:val="0"/>
    <w:rPr>
      <w:kern w:val="0"/>
    </w:rPr>
  </w:style>
  <w:style w:type="paragraph" w:customStyle="1" w:styleId="270">
    <w:name w:val="有公章-署名单位"/>
    <w:basedOn w:val="1"/>
    <w:next w:val="253"/>
    <w:link w:val="271"/>
    <w:qFormat/>
    <w:uiPriority w:val="10"/>
    <w:pPr>
      <w:spacing w:before="1737" w:beforeLines="300"/>
      <w:ind w:firstLine="0" w:firstLineChars="0"/>
      <w:jc w:val="right"/>
      <w:outlineLvl w:val="0"/>
    </w:pPr>
  </w:style>
  <w:style w:type="character" w:customStyle="1" w:styleId="271">
    <w:name w:val="有公章-署名单位 字符"/>
    <w:basedOn w:val="232"/>
    <w:link w:val="270"/>
    <w:uiPriority w:val="0"/>
    <w:rPr>
      <w:kern w:val="0"/>
    </w:rPr>
  </w:style>
  <w:style w:type="paragraph" w:customStyle="1" w:styleId="272">
    <w:name w:val="正文-无缩进"/>
    <w:basedOn w:val="1"/>
    <w:link w:val="273"/>
    <w:qFormat/>
    <w:uiPriority w:val="14"/>
    <w:pPr>
      <w:ind w:firstLine="0" w:firstLineChars="0"/>
    </w:pPr>
  </w:style>
  <w:style w:type="character" w:customStyle="1" w:styleId="273">
    <w:name w:val="正文-无缩进 字符"/>
    <w:basedOn w:val="232"/>
    <w:link w:val="272"/>
    <w:uiPriority w:val="0"/>
    <w:rPr>
      <w:kern w:val="0"/>
    </w:rPr>
  </w:style>
  <w:style w:type="paragraph" w:customStyle="1" w:styleId="274">
    <w:name w:val="v20230323-样式版本"/>
    <w:basedOn w:val="1"/>
    <w:next w:val="1"/>
    <w:link w:val="275"/>
    <w:qFormat/>
    <w:uiPriority w:val="18"/>
    <w:pPr>
      <w:ind w:firstLine="640"/>
    </w:pPr>
    <w:rPr>
      <w:rFonts w:ascii="Times New Roman" w:hAnsi="Times New Roman" w:cs="Times New Roman"/>
    </w:rPr>
  </w:style>
  <w:style w:type="character" w:customStyle="1" w:styleId="275">
    <w:name w:val="v20230323-样式版本 字符"/>
    <w:basedOn w:val="232"/>
    <w:link w:val="274"/>
    <w:uiPriority w:val="0"/>
    <w:rPr>
      <w:rFonts w:ascii="Times New Roman" w:hAnsi="Times New Roman" w:cs="Times New Roman"/>
      <w:kern w:val="0"/>
    </w:rPr>
  </w:style>
  <w:style w:type="character" w:customStyle="1" w:styleId="276">
    <w:name w:val="Mention"/>
    <w:basedOn w:val="232"/>
    <w:semiHidden/>
    <w:uiPriority w:val="39"/>
    <w:rPr>
      <w:color w:val="2B579A"/>
      <w:shd w:val="clear" w:color="auto" w:fill="E1DFDD"/>
    </w:rPr>
  </w:style>
  <w:style w:type="character" w:customStyle="1" w:styleId="277">
    <w:name w:val="HTML 地址 字符"/>
    <w:basedOn w:val="232"/>
    <w:link w:val="41"/>
    <w:semiHidden/>
    <w:uiPriority w:val="99"/>
    <w:rPr>
      <w:i/>
      <w:iCs/>
      <w:kern w:val="0"/>
    </w:rPr>
  </w:style>
  <w:style w:type="character" w:customStyle="1" w:styleId="278">
    <w:name w:val="HTML 预设格式 字符"/>
    <w:basedOn w:val="232"/>
    <w:link w:val="80"/>
    <w:semiHidden/>
    <w:uiPriority w:val="99"/>
    <w:rPr>
      <w:rFonts w:ascii="Courier New" w:hAnsi="Courier New" w:cs="Courier New"/>
      <w:kern w:val="0"/>
      <w:sz w:val="20"/>
      <w:szCs w:val="20"/>
    </w:rPr>
  </w:style>
  <w:style w:type="paragraph" w:customStyle="1" w:styleId="279">
    <w:name w:val="TOC Heading"/>
    <w:basedOn w:val="3"/>
    <w:next w:val="1"/>
    <w:semiHidden/>
    <w:qFormat/>
    <w:uiPriority w:val="39"/>
    <w:pPr>
      <w:numPr>
        <w:ilvl w:val="0"/>
        <w:numId w:val="0"/>
      </w:numPr>
      <w:spacing w:before="340" w:after="330" w:line="578" w:lineRule="auto"/>
      <w:ind w:firstLine="632" w:firstLineChars="200"/>
      <w:outlineLvl w:val="9"/>
    </w:pPr>
    <w:rPr>
      <w:rFonts w:ascii="仿宋" w:hAnsi="仿宋" w:eastAsia="仿宋"/>
      <w:b/>
      <w:kern w:val="44"/>
      <w:sz w:val="44"/>
    </w:rPr>
  </w:style>
  <w:style w:type="character" w:customStyle="1" w:styleId="280">
    <w:name w:val="标题 6 字符"/>
    <w:basedOn w:val="232"/>
    <w:link w:val="8"/>
    <w:semiHidden/>
    <w:uiPriority w:val="9"/>
    <w:rPr>
      <w:rFonts w:asciiTheme="majorHAnsi" w:hAnsiTheme="majorHAnsi" w:eastAsiaTheme="majorEastAsia" w:cstheme="majorBidi"/>
      <w:b/>
      <w:bCs/>
      <w:kern w:val="0"/>
      <w:sz w:val="24"/>
      <w:szCs w:val="24"/>
    </w:rPr>
  </w:style>
  <w:style w:type="character" w:customStyle="1" w:styleId="281">
    <w:name w:val="标题 7 字符"/>
    <w:basedOn w:val="232"/>
    <w:link w:val="9"/>
    <w:semiHidden/>
    <w:uiPriority w:val="9"/>
    <w:rPr>
      <w:b/>
      <w:bCs/>
      <w:kern w:val="0"/>
      <w:sz w:val="24"/>
      <w:szCs w:val="24"/>
    </w:rPr>
  </w:style>
  <w:style w:type="character" w:customStyle="1" w:styleId="282">
    <w:name w:val="标题 8 字符"/>
    <w:basedOn w:val="232"/>
    <w:link w:val="10"/>
    <w:semiHidden/>
    <w:uiPriority w:val="9"/>
    <w:rPr>
      <w:rFonts w:asciiTheme="majorHAnsi" w:hAnsiTheme="majorHAnsi" w:eastAsiaTheme="majorEastAsia" w:cstheme="majorBidi"/>
      <w:kern w:val="0"/>
      <w:sz w:val="24"/>
      <w:szCs w:val="24"/>
    </w:rPr>
  </w:style>
  <w:style w:type="character" w:customStyle="1" w:styleId="283">
    <w:name w:val="标题 9 字符"/>
    <w:basedOn w:val="232"/>
    <w:link w:val="11"/>
    <w:semiHidden/>
    <w:uiPriority w:val="9"/>
    <w:rPr>
      <w:rFonts w:asciiTheme="majorHAnsi" w:hAnsiTheme="majorHAnsi" w:eastAsiaTheme="majorEastAsia" w:cstheme="majorBidi"/>
      <w:kern w:val="0"/>
      <w:sz w:val="21"/>
      <w:szCs w:val="21"/>
    </w:rPr>
  </w:style>
  <w:style w:type="character" w:customStyle="1" w:styleId="284">
    <w:name w:val="Subtle Reference"/>
    <w:basedOn w:val="232"/>
    <w:semiHidden/>
    <w:qFormat/>
    <w:uiPriority w:val="39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5">
    <w:name w:val="Subtle Emphasis"/>
    <w:basedOn w:val="232"/>
    <w:semiHidden/>
    <w:qFormat/>
    <w:uiPriority w:val="3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6">
    <w:name w:val="称呼 字符"/>
    <w:basedOn w:val="232"/>
    <w:link w:val="30"/>
    <w:semiHidden/>
    <w:uiPriority w:val="99"/>
    <w:rPr>
      <w:kern w:val="0"/>
    </w:rPr>
  </w:style>
  <w:style w:type="character" w:customStyle="1" w:styleId="287">
    <w:name w:val="纯文本 字符"/>
    <w:basedOn w:val="232"/>
    <w:link w:val="45"/>
    <w:semiHidden/>
    <w:uiPriority w:val="99"/>
    <w:rPr>
      <w:rFonts w:hAnsi="Courier New" w:cs="Courier New" w:asciiTheme="minorEastAsia" w:eastAsiaTheme="minorEastAsia"/>
      <w:kern w:val="0"/>
    </w:rPr>
  </w:style>
  <w:style w:type="character" w:customStyle="1" w:styleId="288">
    <w:name w:val="电子邮件签名 字符"/>
    <w:basedOn w:val="232"/>
    <w:link w:val="19"/>
    <w:semiHidden/>
    <w:uiPriority w:val="99"/>
    <w:rPr>
      <w:kern w:val="0"/>
    </w:rPr>
  </w:style>
  <w:style w:type="character" w:customStyle="1" w:styleId="289">
    <w:name w:val="副标题 字符"/>
    <w:basedOn w:val="232"/>
    <w:link w:val="64"/>
    <w:uiPriority w:val="11"/>
    <w:rPr>
      <w:rFonts w:asciiTheme="minorHAnsi" w:hAnsiTheme="minorHAnsi" w:eastAsiaTheme="minorEastAsia"/>
      <w:b/>
      <w:bCs/>
      <w:kern w:val="28"/>
    </w:rPr>
  </w:style>
  <w:style w:type="character" w:customStyle="1" w:styleId="290">
    <w:name w:val="宏文本 字符"/>
    <w:basedOn w:val="232"/>
    <w:link w:val="2"/>
    <w:semiHidden/>
    <w:uiPriority w:val="99"/>
    <w:rPr>
      <w:rFonts w:ascii="Courier New" w:hAnsi="Courier New" w:eastAsia="宋体" w:cs="Courier New"/>
      <w:kern w:val="0"/>
      <w:sz w:val="24"/>
      <w:szCs w:val="24"/>
    </w:rPr>
  </w:style>
  <w:style w:type="character" w:customStyle="1" w:styleId="291">
    <w:name w:val="脚注文本 字符"/>
    <w:basedOn w:val="232"/>
    <w:link w:val="67"/>
    <w:semiHidden/>
    <w:uiPriority w:val="99"/>
    <w:rPr>
      <w:kern w:val="0"/>
      <w:sz w:val="18"/>
      <w:szCs w:val="18"/>
    </w:rPr>
  </w:style>
  <w:style w:type="character" w:customStyle="1" w:styleId="292">
    <w:name w:val="结束语 字符"/>
    <w:basedOn w:val="232"/>
    <w:link w:val="32"/>
    <w:semiHidden/>
    <w:uiPriority w:val="99"/>
    <w:rPr>
      <w:kern w:val="0"/>
    </w:rPr>
  </w:style>
  <w:style w:type="character" w:customStyle="1" w:styleId="293">
    <w:name w:val="Hashtag"/>
    <w:basedOn w:val="232"/>
    <w:semiHidden/>
    <w:uiPriority w:val="39"/>
    <w:rPr>
      <w:color w:val="2B579A"/>
      <w:shd w:val="clear" w:color="auto" w:fill="E1DFDD"/>
    </w:rPr>
  </w:style>
  <w:style w:type="paragraph" w:styleId="294">
    <w:name w:val="List Paragraph"/>
    <w:basedOn w:val="1"/>
    <w:semiHidden/>
    <w:qFormat/>
    <w:uiPriority w:val="39"/>
    <w:pPr>
      <w:ind w:firstLine="420"/>
    </w:pPr>
  </w:style>
  <w:style w:type="character" w:customStyle="1" w:styleId="295">
    <w:name w:val="Intense Reference"/>
    <w:basedOn w:val="232"/>
    <w:semiHidden/>
    <w:qFormat/>
    <w:uiPriority w:val="39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296">
    <w:name w:val="Intense Emphasis"/>
    <w:basedOn w:val="232"/>
    <w:semiHidden/>
    <w:qFormat/>
    <w:uiPriority w:val="39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297">
    <w:name w:val="Intense Quote"/>
    <w:basedOn w:val="1"/>
    <w:next w:val="1"/>
    <w:link w:val="298"/>
    <w:semiHidden/>
    <w:qFormat/>
    <w:uiPriority w:val="3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98">
    <w:name w:val="明显引用 字符"/>
    <w:basedOn w:val="232"/>
    <w:link w:val="297"/>
    <w:uiPriority w:val="30"/>
    <w:rPr>
      <w:i/>
      <w:iCs/>
      <w:color w:val="5B9BD5" w:themeColor="accent1"/>
      <w:kern w:val="0"/>
      <w14:textFill>
        <w14:solidFill>
          <w14:schemeClr w14:val="accent1"/>
        </w14:solidFill>
      </w14:textFill>
    </w:rPr>
  </w:style>
  <w:style w:type="character" w:customStyle="1" w:styleId="299">
    <w:name w:val="批注框文本 字符"/>
    <w:basedOn w:val="232"/>
    <w:link w:val="54"/>
    <w:semiHidden/>
    <w:uiPriority w:val="99"/>
    <w:rPr>
      <w:kern w:val="0"/>
      <w:sz w:val="18"/>
      <w:szCs w:val="18"/>
    </w:rPr>
  </w:style>
  <w:style w:type="character" w:customStyle="1" w:styleId="300">
    <w:name w:val="批注文字 字符"/>
    <w:basedOn w:val="232"/>
    <w:link w:val="28"/>
    <w:semiHidden/>
    <w:uiPriority w:val="99"/>
    <w:rPr>
      <w:kern w:val="0"/>
    </w:rPr>
  </w:style>
  <w:style w:type="character" w:customStyle="1" w:styleId="301">
    <w:name w:val="批注主题 字符"/>
    <w:basedOn w:val="300"/>
    <w:link w:val="86"/>
    <w:semiHidden/>
    <w:uiPriority w:val="99"/>
    <w:rPr>
      <w:b/>
      <w:bCs/>
      <w:kern w:val="0"/>
    </w:rPr>
  </w:style>
  <w:style w:type="character" w:customStyle="1" w:styleId="302">
    <w:name w:val="签名 字符"/>
    <w:basedOn w:val="232"/>
    <w:link w:val="58"/>
    <w:semiHidden/>
    <w:uiPriority w:val="99"/>
    <w:rPr>
      <w:kern w:val="0"/>
    </w:rPr>
  </w:style>
  <w:style w:type="table" w:customStyle="1" w:styleId="303">
    <w:name w:val="List Table 1 Light"/>
    <w:basedOn w:val="89"/>
    <w:semiHidden/>
    <w:uiPriority w:val="39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4">
    <w:name w:val="List Table 1 Light Accent 1"/>
    <w:basedOn w:val="89"/>
    <w:semiHidden/>
    <w:uiPriority w:val="39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05">
    <w:name w:val="List Table 1 Light Accent 2"/>
    <w:basedOn w:val="89"/>
    <w:semiHidden/>
    <w:uiPriority w:val="39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06">
    <w:name w:val="List Table 1 Light Accent 3"/>
    <w:basedOn w:val="89"/>
    <w:semiHidden/>
    <w:uiPriority w:val="39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07">
    <w:name w:val="List Table 1 Light Accent 4"/>
    <w:basedOn w:val="89"/>
    <w:semiHidden/>
    <w:uiPriority w:val="39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08">
    <w:name w:val="List Table 1 Light Accent 5"/>
    <w:basedOn w:val="89"/>
    <w:semiHidden/>
    <w:uiPriority w:val="39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09">
    <w:name w:val="List Table 1 Light Accent 6"/>
    <w:basedOn w:val="89"/>
    <w:semiHidden/>
    <w:uiPriority w:val="39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10">
    <w:name w:val="List Table 2"/>
    <w:basedOn w:val="89"/>
    <w:semiHidden/>
    <w:uiPriority w:val="39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1">
    <w:name w:val="List Table 2 Accent 1"/>
    <w:basedOn w:val="89"/>
    <w:semiHidden/>
    <w:uiPriority w:val="39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12">
    <w:name w:val="List Table 2 Accent 2"/>
    <w:basedOn w:val="89"/>
    <w:semiHidden/>
    <w:uiPriority w:val="39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13">
    <w:name w:val="List Table 2 Accent 3"/>
    <w:basedOn w:val="89"/>
    <w:semiHidden/>
    <w:uiPriority w:val="39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14">
    <w:name w:val="List Table 2 Accent 4"/>
    <w:basedOn w:val="89"/>
    <w:semiHidden/>
    <w:uiPriority w:val="39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15">
    <w:name w:val="List Table 2 Accent 5"/>
    <w:basedOn w:val="89"/>
    <w:semiHidden/>
    <w:uiPriority w:val="39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16">
    <w:name w:val="List Table 2 Accent 6"/>
    <w:basedOn w:val="89"/>
    <w:semiHidden/>
    <w:uiPriority w:val="39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17">
    <w:name w:val="List Table 3"/>
    <w:basedOn w:val="89"/>
    <w:semiHidden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18">
    <w:name w:val="List Table 3 Accent 1"/>
    <w:basedOn w:val="89"/>
    <w:semiHidden/>
    <w:uiPriority w:val="3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19">
    <w:name w:val="List Table 3 Accent 2"/>
    <w:basedOn w:val="89"/>
    <w:semiHidden/>
    <w:uiPriority w:val="39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20">
    <w:name w:val="List Table 3 Accent 3"/>
    <w:basedOn w:val="89"/>
    <w:semiHidden/>
    <w:uiPriority w:val="39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21">
    <w:name w:val="List Table 3 Accent 4"/>
    <w:basedOn w:val="89"/>
    <w:semiHidden/>
    <w:uiPriority w:val="39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22">
    <w:name w:val="List Table 3 Accent 5"/>
    <w:basedOn w:val="89"/>
    <w:semiHidden/>
    <w:uiPriority w:val="3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23">
    <w:name w:val="List Table 3 Accent 6"/>
    <w:basedOn w:val="89"/>
    <w:semiHidden/>
    <w:uiPriority w:val="3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24">
    <w:name w:val="List Table 4"/>
    <w:basedOn w:val="89"/>
    <w:semiHidden/>
    <w:uiPriority w:val="3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25">
    <w:name w:val="List Table 4 Accent 1"/>
    <w:basedOn w:val="89"/>
    <w:semiHidden/>
    <w:uiPriority w:val="3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26">
    <w:name w:val="List Table 4 Accent 2"/>
    <w:basedOn w:val="89"/>
    <w:semiHidden/>
    <w:uiPriority w:val="3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27">
    <w:name w:val="List Table 4 Accent 3"/>
    <w:basedOn w:val="89"/>
    <w:semiHidden/>
    <w:uiPriority w:val="3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28">
    <w:name w:val="List Table 4 Accent 4"/>
    <w:basedOn w:val="89"/>
    <w:semiHidden/>
    <w:uiPriority w:val="3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29">
    <w:name w:val="List Table 4 Accent 5"/>
    <w:basedOn w:val="89"/>
    <w:semiHidden/>
    <w:uiPriority w:val="3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30">
    <w:name w:val="List Table 4 Accent 6"/>
    <w:basedOn w:val="89"/>
    <w:semiHidden/>
    <w:uiPriority w:val="3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31">
    <w:name w:val="List Table 5 Dark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2">
    <w:name w:val="List Table 5 Dark Accent 1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3">
    <w:name w:val="List Table 5 Dark Accent 2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4">
    <w:name w:val="List Table 5 Dark Accent 3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5">
    <w:name w:val="List Table 5 Dark Accent 4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6">
    <w:name w:val="List Table 5 Dark Accent 5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7">
    <w:name w:val="List Table 5 Dark Accent 6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8">
    <w:name w:val="List Table 6 Colorful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9">
    <w:name w:val="List Table 6 Colorful Accent 1"/>
    <w:basedOn w:val="89"/>
    <w:semiHidden/>
    <w:uiPriority w:val="39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40">
    <w:name w:val="List Table 6 Colorful Accent 2"/>
    <w:basedOn w:val="89"/>
    <w:semiHidden/>
    <w:uiPriority w:val="39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41">
    <w:name w:val="List Table 6 Colorful Accent 3"/>
    <w:basedOn w:val="89"/>
    <w:semiHidden/>
    <w:uiPriority w:val="39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2">
    <w:name w:val="List Table 6 Colorful Accent 4"/>
    <w:basedOn w:val="89"/>
    <w:semiHidden/>
    <w:uiPriority w:val="39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3">
    <w:name w:val="List Table 6 Colorful Accent 5"/>
    <w:basedOn w:val="89"/>
    <w:semiHidden/>
    <w:uiPriority w:val="39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44">
    <w:name w:val="List Table 6 Colorful Accent 6"/>
    <w:basedOn w:val="89"/>
    <w:semiHidden/>
    <w:uiPriority w:val="39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45">
    <w:name w:val="List Table 7 Colorful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6">
    <w:name w:val="List Table 7 Colorful Accent 1"/>
    <w:basedOn w:val="89"/>
    <w:semiHidden/>
    <w:uiPriority w:val="39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7">
    <w:name w:val="List Table 7 Colorful Accent 2"/>
    <w:basedOn w:val="89"/>
    <w:semiHidden/>
    <w:uiPriority w:val="39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8">
    <w:name w:val="List Table 7 Colorful Accent 3"/>
    <w:basedOn w:val="89"/>
    <w:semiHidden/>
    <w:uiPriority w:val="39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9">
    <w:name w:val="List Table 7 Colorful Accent 4"/>
    <w:basedOn w:val="89"/>
    <w:semiHidden/>
    <w:uiPriority w:val="39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0">
    <w:name w:val="List Table 7 Colorful Accent 5"/>
    <w:basedOn w:val="89"/>
    <w:semiHidden/>
    <w:uiPriority w:val="39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1">
    <w:name w:val="List Table 7 Colorful Accent 6"/>
    <w:basedOn w:val="89"/>
    <w:semiHidden/>
    <w:uiPriority w:val="39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52">
    <w:name w:val="日期 字符"/>
    <w:basedOn w:val="232"/>
    <w:link w:val="50"/>
    <w:semiHidden/>
    <w:uiPriority w:val="99"/>
    <w:rPr>
      <w:kern w:val="0"/>
    </w:rPr>
  </w:style>
  <w:style w:type="character" w:customStyle="1" w:styleId="353">
    <w:name w:val="Book Title"/>
    <w:basedOn w:val="232"/>
    <w:semiHidden/>
    <w:qFormat/>
    <w:uiPriority w:val="39"/>
    <w:rPr>
      <w:b/>
      <w:bCs/>
      <w:i/>
      <w:iCs/>
      <w:spacing w:val="5"/>
    </w:rPr>
  </w:style>
  <w:style w:type="paragraph" w:customStyle="1" w:styleId="354">
    <w:name w:val="Bibliography"/>
    <w:basedOn w:val="1"/>
    <w:next w:val="1"/>
    <w:semiHidden/>
    <w:uiPriority w:val="39"/>
  </w:style>
  <w:style w:type="table" w:customStyle="1" w:styleId="355">
    <w:name w:val="Grid Table 1 Light"/>
    <w:basedOn w:val="89"/>
    <w:semiHidden/>
    <w:uiPriority w:val="39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6">
    <w:name w:val="Grid Table 1 Light Accent 1"/>
    <w:basedOn w:val="89"/>
    <w:semiHidden/>
    <w:uiPriority w:val="39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7">
    <w:name w:val="Grid Table 1 Light Accent 2"/>
    <w:basedOn w:val="89"/>
    <w:semiHidden/>
    <w:uiPriority w:val="39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8">
    <w:name w:val="Grid Table 1 Light Accent 3"/>
    <w:basedOn w:val="89"/>
    <w:semiHidden/>
    <w:uiPriority w:val="39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9">
    <w:name w:val="Grid Table 1 Light Accent 4"/>
    <w:basedOn w:val="89"/>
    <w:semiHidden/>
    <w:uiPriority w:val="39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0">
    <w:name w:val="Grid Table 1 Light Accent 5"/>
    <w:basedOn w:val="89"/>
    <w:semiHidden/>
    <w:uiPriority w:val="39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1">
    <w:name w:val="Grid Table 1 Light Accent 6"/>
    <w:basedOn w:val="89"/>
    <w:semiHidden/>
    <w:uiPriority w:val="39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2">
    <w:name w:val="Grid Table 2"/>
    <w:basedOn w:val="89"/>
    <w:semiHidden/>
    <w:uiPriority w:val="39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3">
    <w:name w:val="Grid Table 2 Accent 1"/>
    <w:basedOn w:val="89"/>
    <w:semiHidden/>
    <w:uiPriority w:val="39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64">
    <w:name w:val="Grid Table 2 Accent 2"/>
    <w:basedOn w:val="89"/>
    <w:semiHidden/>
    <w:uiPriority w:val="39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65">
    <w:name w:val="Grid Table 2 Accent 3"/>
    <w:basedOn w:val="89"/>
    <w:semiHidden/>
    <w:uiPriority w:val="39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66">
    <w:name w:val="Grid Table 2 Accent 4"/>
    <w:basedOn w:val="89"/>
    <w:semiHidden/>
    <w:uiPriority w:val="39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67">
    <w:name w:val="Grid Table 2 Accent 5"/>
    <w:basedOn w:val="89"/>
    <w:semiHidden/>
    <w:uiPriority w:val="39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68">
    <w:name w:val="Grid Table 2 Accent 6"/>
    <w:basedOn w:val="89"/>
    <w:semiHidden/>
    <w:uiPriority w:val="39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69">
    <w:name w:val="Grid Table 3"/>
    <w:basedOn w:val="89"/>
    <w:semiHidden/>
    <w:uiPriority w:val="3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70">
    <w:name w:val="Grid Table 3 Accent 1"/>
    <w:basedOn w:val="89"/>
    <w:semiHidden/>
    <w:uiPriority w:val="3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71">
    <w:name w:val="Grid Table 3 Accent 2"/>
    <w:basedOn w:val="89"/>
    <w:semiHidden/>
    <w:uiPriority w:val="3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372">
    <w:name w:val="Grid Table 3 Accent 3"/>
    <w:basedOn w:val="89"/>
    <w:semiHidden/>
    <w:uiPriority w:val="3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73">
    <w:name w:val="Grid Table 3 Accent 4"/>
    <w:basedOn w:val="89"/>
    <w:semiHidden/>
    <w:uiPriority w:val="3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74">
    <w:name w:val="Grid Table 3 Accent 5"/>
    <w:basedOn w:val="89"/>
    <w:semiHidden/>
    <w:uiPriority w:val="3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75">
    <w:name w:val="Grid Table 3 Accent 6"/>
    <w:basedOn w:val="89"/>
    <w:semiHidden/>
    <w:uiPriority w:val="3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376">
    <w:name w:val="Grid Table 4"/>
    <w:basedOn w:val="89"/>
    <w:semiHidden/>
    <w:uiPriority w:val="3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7">
    <w:name w:val="Grid Table 4 Accent 1"/>
    <w:basedOn w:val="89"/>
    <w:semiHidden/>
    <w:uiPriority w:val="3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8">
    <w:name w:val="Grid Table 4 Accent 2"/>
    <w:basedOn w:val="89"/>
    <w:semiHidden/>
    <w:uiPriority w:val="3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9">
    <w:name w:val="Grid Table 4 Accent 3"/>
    <w:basedOn w:val="89"/>
    <w:semiHidden/>
    <w:uiPriority w:val="3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0">
    <w:name w:val="Grid Table 4 Accent 4"/>
    <w:basedOn w:val="89"/>
    <w:semiHidden/>
    <w:uiPriority w:val="3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1">
    <w:name w:val="Grid Table 4 Accent 5"/>
    <w:basedOn w:val="89"/>
    <w:semiHidden/>
    <w:uiPriority w:val="3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2">
    <w:name w:val="Grid Table 4 Accent 6"/>
    <w:basedOn w:val="89"/>
    <w:semiHidden/>
    <w:uiPriority w:val="3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3">
    <w:name w:val="Grid Table 5 Dark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84">
    <w:name w:val="Grid Table 5 Dark Accent 1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385">
    <w:name w:val="Grid Table 5 Dark Accent 2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386">
    <w:name w:val="Grid Table 5 Dark Accent 3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387">
    <w:name w:val="Grid Table 5 Dark Accent 4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388">
    <w:name w:val="Grid Table 5 Dark Accent 5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389">
    <w:name w:val="Grid Table 5 Dark Accent 6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390">
    <w:name w:val="Grid Table 6 Colorful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1">
    <w:name w:val="Grid Table 6 Colorful Accent 1"/>
    <w:basedOn w:val="89"/>
    <w:semiHidden/>
    <w:uiPriority w:val="39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2">
    <w:name w:val="Grid Table 6 Colorful Accent 2"/>
    <w:basedOn w:val="89"/>
    <w:semiHidden/>
    <w:uiPriority w:val="39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3">
    <w:name w:val="Grid Table 6 Colorful Accent 3"/>
    <w:basedOn w:val="89"/>
    <w:semiHidden/>
    <w:uiPriority w:val="39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4">
    <w:name w:val="Grid Table 6 Colorful Accent 4"/>
    <w:basedOn w:val="89"/>
    <w:semiHidden/>
    <w:uiPriority w:val="39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5">
    <w:name w:val="Grid Table 6 Colorful Accent 5"/>
    <w:basedOn w:val="89"/>
    <w:semiHidden/>
    <w:uiPriority w:val="39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6">
    <w:name w:val="Grid Table 6 Colorful Accent 6"/>
    <w:basedOn w:val="89"/>
    <w:semiHidden/>
    <w:uiPriority w:val="39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7">
    <w:name w:val="Grid Table 7 Colorful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98">
    <w:name w:val="Grid Table 7 Colorful Accent 1"/>
    <w:basedOn w:val="89"/>
    <w:semiHidden/>
    <w:uiPriority w:val="39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99">
    <w:name w:val="Grid Table 7 Colorful Accent 2"/>
    <w:basedOn w:val="89"/>
    <w:semiHidden/>
    <w:uiPriority w:val="39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00">
    <w:name w:val="Grid Table 7 Colorful Accent 3"/>
    <w:basedOn w:val="89"/>
    <w:semiHidden/>
    <w:uiPriority w:val="39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01">
    <w:name w:val="Grid Table 7 Colorful Accent 4"/>
    <w:basedOn w:val="89"/>
    <w:semiHidden/>
    <w:uiPriority w:val="39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02">
    <w:name w:val="Grid Table 7 Colorful Accent 5"/>
    <w:basedOn w:val="89"/>
    <w:semiHidden/>
    <w:uiPriority w:val="39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03">
    <w:name w:val="Grid Table 7 Colorful Accent 6"/>
    <w:basedOn w:val="89"/>
    <w:semiHidden/>
    <w:uiPriority w:val="39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04">
    <w:name w:val="Grid Table Light"/>
    <w:basedOn w:val="89"/>
    <w:semiHidden/>
    <w:uiPriority w:val="39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05">
    <w:name w:val="尾注文本 字符"/>
    <w:basedOn w:val="232"/>
    <w:link w:val="52"/>
    <w:semiHidden/>
    <w:uiPriority w:val="99"/>
    <w:rPr>
      <w:kern w:val="0"/>
    </w:rPr>
  </w:style>
  <w:style w:type="character" w:customStyle="1" w:styleId="406">
    <w:name w:val="Unresolved Mention"/>
    <w:basedOn w:val="232"/>
    <w:semiHidden/>
    <w:uiPriority w:val="39"/>
    <w:rPr>
      <w:color w:val="605E5C"/>
      <w:shd w:val="clear" w:color="auto" w:fill="E1DFDD"/>
    </w:rPr>
  </w:style>
  <w:style w:type="character" w:customStyle="1" w:styleId="407">
    <w:name w:val="文档结构图 字符"/>
    <w:basedOn w:val="232"/>
    <w:link w:val="26"/>
    <w:semiHidden/>
    <w:uiPriority w:val="99"/>
    <w:rPr>
      <w:rFonts w:ascii="Microsoft YaHei UI" w:eastAsia="Microsoft YaHei UI"/>
      <w:kern w:val="0"/>
      <w:sz w:val="18"/>
      <w:szCs w:val="18"/>
    </w:rPr>
  </w:style>
  <w:style w:type="table" w:customStyle="1" w:styleId="408">
    <w:name w:val="Plain Table 1"/>
    <w:basedOn w:val="89"/>
    <w:semiHidden/>
    <w:uiPriority w:val="39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09">
    <w:name w:val="Plain Table 2"/>
    <w:basedOn w:val="89"/>
    <w:semiHidden/>
    <w:uiPriority w:val="3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10">
    <w:name w:val="Plain Table 3"/>
    <w:basedOn w:val="89"/>
    <w:semiHidden/>
    <w:uiPriority w:val="39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11">
    <w:name w:val="Plain Table 4"/>
    <w:basedOn w:val="89"/>
    <w:semiHidden/>
    <w:uiPriority w:val="39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12">
    <w:name w:val="Plain Table 5"/>
    <w:basedOn w:val="89"/>
    <w:semiHidden/>
    <w:uiPriority w:val="39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13">
    <w:name w:val="No Spacing"/>
    <w:semiHidden/>
    <w:qFormat/>
    <w:uiPriority w:val="39"/>
    <w:pPr>
      <w:widowControl w:val="0"/>
      <w:ind w:firstLine="632" w:firstLineChars="200"/>
      <w:jc w:val="both"/>
    </w:pPr>
    <w:rPr>
      <w:rFonts w:ascii="仿宋" w:hAnsi="仿宋" w:eastAsia="仿宋" w:cstheme="minorBidi"/>
      <w:kern w:val="0"/>
      <w:sz w:val="32"/>
      <w:szCs w:val="32"/>
      <w:lang w:val="en-US" w:eastAsia="zh-CN" w:bidi="ar-SA"/>
    </w:rPr>
  </w:style>
  <w:style w:type="character" w:customStyle="1" w:styleId="414">
    <w:name w:val="信息标题 字符"/>
    <w:basedOn w:val="232"/>
    <w:link w:val="79"/>
    <w:semiHidden/>
    <w:uiPriority w:val="99"/>
    <w:rPr>
      <w:rFonts w:asciiTheme="majorHAnsi" w:hAnsiTheme="majorHAnsi" w:eastAsiaTheme="majorEastAsia" w:cstheme="majorBidi"/>
      <w:kern w:val="0"/>
      <w:sz w:val="24"/>
      <w:szCs w:val="24"/>
      <w:shd w:val="pct20" w:color="auto" w:fill="auto"/>
    </w:rPr>
  </w:style>
  <w:style w:type="paragraph" w:styleId="415">
    <w:name w:val="Quote"/>
    <w:basedOn w:val="1"/>
    <w:next w:val="1"/>
    <w:link w:val="416"/>
    <w:semiHidden/>
    <w:qFormat/>
    <w:uiPriority w:val="3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6">
    <w:name w:val="引用 字符"/>
    <w:basedOn w:val="232"/>
    <w:link w:val="415"/>
    <w:uiPriority w:val="29"/>
    <w:rPr>
      <w:i/>
      <w:iCs/>
      <w:color w:val="404040" w:themeColor="text1" w:themeTint="BF"/>
      <w:kern w:val="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17">
    <w:name w:val="Placeholder Text"/>
    <w:basedOn w:val="232"/>
    <w:semiHidden/>
    <w:uiPriority w:val="39"/>
    <w:rPr>
      <w:color w:val="808080"/>
    </w:rPr>
  </w:style>
  <w:style w:type="character" w:customStyle="1" w:styleId="418">
    <w:name w:val="正文文本 字符"/>
    <w:basedOn w:val="232"/>
    <w:link w:val="34"/>
    <w:semiHidden/>
    <w:uiPriority w:val="99"/>
    <w:rPr>
      <w:kern w:val="0"/>
    </w:rPr>
  </w:style>
  <w:style w:type="character" w:customStyle="1" w:styleId="419">
    <w:name w:val="正文文本 2 字符"/>
    <w:basedOn w:val="232"/>
    <w:link w:val="76"/>
    <w:semiHidden/>
    <w:uiPriority w:val="99"/>
    <w:rPr>
      <w:kern w:val="0"/>
    </w:rPr>
  </w:style>
  <w:style w:type="character" w:customStyle="1" w:styleId="420">
    <w:name w:val="正文文本 3 字符"/>
    <w:basedOn w:val="232"/>
    <w:link w:val="31"/>
    <w:semiHidden/>
    <w:uiPriority w:val="99"/>
    <w:rPr>
      <w:kern w:val="0"/>
      <w:sz w:val="16"/>
      <w:szCs w:val="16"/>
    </w:rPr>
  </w:style>
  <w:style w:type="character" w:customStyle="1" w:styleId="421">
    <w:name w:val="正文文本首行缩进 字符"/>
    <w:basedOn w:val="418"/>
    <w:link w:val="87"/>
    <w:semiHidden/>
    <w:uiPriority w:val="99"/>
    <w:rPr>
      <w:kern w:val="0"/>
    </w:rPr>
  </w:style>
  <w:style w:type="character" w:customStyle="1" w:styleId="422">
    <w:name w:val="正文文本缩进 字符"/>
    <w:basedOn w:val="232"/>
    <w:link w:val="35"/>
    <w:semiHidden/>
    <w:uiPriority w:val="99"/>
    <w:rPr>
      <w:kern w:val="0"/>
    </w:rPr>
  </w:style>
  <w:style w:type="character" w:customStyle="1" w:styleId="423">
    <w:name w:val="正文文本首行缩进 2 字符"/>
    <w:basedOn w:val="422"/>
    <w:link w:val="88"/>
    <w:semiHidden/>
    <w:uiPriority w:val="99"/>
    <w:rPr>
      <w:kern w:val="0"/>
    </w:rPr>
  </w:style>
  <w:style w:type="character" w:customStyle="1" w:styleId="424">
    <w:name w:val="正文文本缩进 2 字符"/>
    <w:basedOn w:val="232"/>
    <w:link w:val="51"/>
    <w:semiHidden/>
    <w:uiPriority w:val="99"/>
    <w:rPr>
      <w:kern w:val="0"/>
    </w:rPr>
  </w:style>
  <w:style w:type="character" w:customStyle="1" w:styleId="425">
    <w:name w:val="正文文本缩进 3 字符"/>
    <w:basedOn w:val="232"/>
    <w:link w:val="70"/>
    <w:semiHidden/>
    <w:uiPriority w:val="99"/>
    <w:rPr>
      <w:kern w:val="0"/>
      <w:sz w:val="16"/>
      <w:szCs w:val="16"/>
    </w:rPr>
  </w:style>
  <w:style w:type="character" w:customStyle="1" w:styleId="426">
    <w:name w:val="Smart Hyperlink"/>
    <w:basedOn w:val="232"/>
    <w:semiHidden/>
    <w:uiPriority w:val="39"/>
    <w:rPr>
      <w:u w:val="dotted"/>
    </w:rPr>
  </w:style>
  <w:style w:type="character" w:customStyle="1" w:styleId="427">
    <w:name w:val="Smart Link"/>
    <w:basedOn w:val="232"/>
    <w:semiHidden/>
    <w:uiPriority w:val="39"/>
    <w:rPr>
      <w:color w:val="0000FF"/>
      <w:u w:val="single"/>
      <w:shd w:val="clear" w:color="auto" w:fill="F3F2F1"/>
    </w:rPr>
  </w:style>
  <w:style w:type="character" w:customStyle="1" w:styleId="428">
    <w:name w:val="注释标题 字符"/>
    <w:basedOn w:val="232"/>
    <w:link w:val="16"/>
    <w:semiHidden/>
    <w:uiPriority w:val="99"/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oa.dotx</Template>
  <Pages>2</Pages>
  <Words>225</Words>
  <Characters>234</Characters>
  <Lines>30</Lines>
  <Paragraphs>8</Paragraphs>
  <TotalTime>15</TotalTime>
  <ScaleCrop>false</ScaleCrop>
  <LinksUpToDate>false</LinksUpToDate>
  <CharactersWithSpaces>236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2023-03-25T17:00:00Z</dcterms:created>
  <dc:creator>‎</dc:creator>
  <cp:lastModifiedBy>‎</cp:lastModifiedBy>
  <dcterms:modified xsi:type="dcterms:W3CDTF">2026-06-29T21:29:49Z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12ABC9912F3EF3B7A272426A603E7645_43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control idQ="mso:ViewPrintLayoutView" visible="true"/>
        <mso:control idQ="mso:ViewDraftView" visible="true"/>
        <mso:separator idQ="doc:sep1" visible="true"/>
        <mso:control idQ="mso:NavigationPaneShowHide" visible="true"/>
        <mso:control idQ="mso:ViewGridlines" visible="true"/>
        <mso:control idQ="mso:TableShowGridlines" visible="true"/>
        <mso:control idQ="mso:EastAsianEditingMarks" visible="true"/>
        <mso:control idQ="mso:StylesPane" visible="true"/>
        <mso:separator idQ="doc:sep2" visible="true"/>
        <mso:control idQ="mso:QuickStylesGallery" visible="true"/>
        <mso:control idQ="mso:StyleGalleryClassic" visible="true"/>
        <mso:control idQ="mso:SpellingAndGrammar" visible="true"/>
      </mso:documentControls>
    </mso:qat>
  </mso:ribbon>
</mso:customUI>
</file>